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b644" w14:textId="6eeb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Правительства Республики Казахстан в работе Европейской Конференции Министров транспорта в качестве ассоциированного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2002 года N 827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интеграции Республики Казахстан в мировую транспортную систему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Министерства транспорта и коммуникаций Республики Казахстан об участии Правительства Республики Казахстан в работе Европейской Конференции Министров транспорта в качестве ассоциированного 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оформить в установленном порядке ассоциированное членство Правительства Республики Казахстан в Европейской Конференции Министров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