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db8c" w14:textId="351d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кредитных товариществах"</w:t>
      </w:r>
    </w:p>
    <w:p>
      <w:pPr>
        <w:spacing w:after="0"/>
        <w:ind w:left="0"/>
        <w:jc w:val="both"/>
      </w:pPr>
      <w:r>
        <w:rPr>
          <w:rFonts w:ascii="Times New Roman"/>
          <w:b w:val="false"/>
          <w:i w:val="false"/>
          <w:color w:val="000000"/>
          <w:sz w:val="28"/>
        </w:rPr>
        <w:t>Постановление Правительства Республики Казахстан от 24 июля 2002 года N 823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проект Закона Республики Казахстан "О кредитных товариществах".</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both"/>
      </w:pPr>
      <w:r>
        <w:rPr>
          <w:rFonts w:ascii="Times New Roman"/>
          <w:b w:val="false"/>
          <w:i w:val="false"/>
          <w:color w:val="000000"/>
          <w:sz w:val="28"/>
        </w:rPr>
        <w:t xml:space="preserve">                       Закон Республики Казахстан </w:t>
      </w:r>
    </w:p>
    <w:p>
      <w:pPr>
        <w:spacing w:after="0"/>
        <w:ind w:left="0"/>
        <w:jc w:val="both"/>
      </w:pPr>
      <w:r>
        <w:rPr>
          <w:rFonts w:ascii="Times New Roman"/>
          <w:b w:val="false"/>
          <w:i w:val="false"/>
          <w:color w:val="000000"/>
          <w:sz w:val="28"/>
        </w:rPr>
        <w:t>                        О кредитных товариществах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Настоящий Закон регулирует отношения, связанные с созданием, деятельностью, регулированием и прекращением деятельности кредитных товариществ. </w:t>
      </w:r>
      <w:r>
        <w:br/>
      </w:r>
      <w:r>
        <w:rPr>
          <w:rFonts w:ascii="Times New Roman"/>
          <w:b w:val="false"/>
          <w:i w:val="false"/>
          <w:color w:val="000000"/>
          <w:sz w:val="28"/>
        </w:rPr>
        <w:t>
 </w:t>
      </w:r>
      <w:r>
        <w:br/>
      </w:r>
      <w:r>
        <w:rPr>
          <w:rFonts w:ascii="Times New Roman"/>
          <w:b w:val="false"/>
          <w:i w:val="false"/>
          <w:color w:val="000000"/>
          <w:sz w:val="28"/>
        </w:rPr>
        <w:t xml:space="preserve">
                         Глава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Законодательство о кредитных товариществах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Законодательство о кредитных товариществах основывается на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Казахстан, состоит из настоящего Закона и иных нормативных правовых актов, в том числе нормативных правовых актов уполномоченного государственного органа по регулированию и надзору за деятельностью организаций, осуществляющих отдельные виды банковских операций (далее - уполномоченный орган). </w:t>
      </w:r>
      <w:r>
        <w:br/>
      </w:r>
      <w:r>
        <w:rPr>
          <w:rFonts w:ascii="Times New Roman"/>
          <w:b w:val="false"/>
          <w:i w:val="false"/>
          <w:color w:val="000000"/>
          <w:sz w:val="28"/>
        </w:rPr>
        <w:t xml:space="preserve">
      2. Законодательство Республики Казахстан, регулирующее деятельность товариществ с ограниченной ответственностью, применяется к кредитным товариществам в части, не урегулированной настоящим Законом. </w:t>
      </w:r>
      <w:r>
        <w:br/>
      </w:r>
      <w:r>
        <w:rPr>
          <w:rFonts w:ascii="Times New Roman"/>
          <w:b w:val="false"/>
          <w:i w:val="false"/>
          <w:color w:val="000000"/>
          <w:sz w:val="28"/>
        </w:rPr>
        <w:t xml:space="preserve">
      3. Международные договоры, ратифицированные Республикой Казахстан, имеют приоритет перед настоящим Законом и применяются непосредственно, кроме случаев, когда из международного договора следует, что для его применения требуется издание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Основные понятия, используемые в настоящем Законе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дополнительный взнос - сумма денег, переданная участником в имущество кредитного товарищества, которая может увеличиваться или уменьшаться без ограничений; </w:t>
      </w:r>
      <w:r>
        <w:br/>
      </w:r>
      <w:r>
        <w:rPr>
          <w:rFonts w:ascii="Times New Roman"/>
          <w:b w:val="false"/>
          <w:i w:val="false"/>
          <w:color w:val="000000"/>
          <w:sz w:val="28"/>
        </w:rPr>
        <w:t xml:space="preserve">
      2) кредитное товарищество - юридическое лицо, созданное физическими и/или юридическими лицами для удовлетворения потребностей его участников в кредитах и других финансовых услугах путем аккумулирования их денег и за счет других источников, не запрещенных законодательством Республики Казахстан; </w:t>
      </w:r>
      <w:r>
        <w:br/>
      </w:r>
      <w:r>
        <w:rPr>
          <w:rFonts w:ascii="Times New Roman"/>
          <w:b w:val="false"/>
          <w:i w:val="false"/>
          <w:color w:val="000000"/>
          <w:sz w:val="28"/>
        </w:rPr>
        <w:t xml:space="preserve">
      3) обязательный вклад - деньги, подлежащие внесению участником в уставный капитал кредитного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Кредитное товарищество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Кредитные товарищества создаются в форме товариществ с ограниченной ответственностью на основании учредительного договора и действуют в соответствии со своим уставом. </w:t>
      </w:r>
      <w:r>
        <w:br/>
      </w:r>
      <w:r>
        <w:rPr>
          <w:rFonts w:ascii="Times New Roman"/>
          <w:b w:val="false"/>
          <w:i w:val="false"/>
          <w:color w:val="000000"/>
          <w:sz w:val="28"/>
        </w:rPr>
        <w:t xml:space="preserve">
      2. Ни одно юридическое лицо, не зарегистрированное как кредитное товарищество, не может именоваться "кредитным товариществом". </w:t>
      </w:r>
      <w:r>
        <w:br/>
      </w:r>
      <w:r>
        <w:rPr>
          <w:rFonts w:ascii="Times New Roman"/>
          <w:b w:val="false"/>
          <w:i w:val="false"/>
          <w:color w:val="000000"/>
          <w:sz w:val="28"/>
        </w:rPr>
        <w:t xml:space="preserve">
      3. Число участников кредитного товарищества должно быть не менее трех.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 Создание и лицензирование кредитных товариществ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Учредительные документы кредитного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Учредительными документами кредитного товарищества являются учредительный договор и устав. </w:t>
      </w:r>
      <w:r>
        <w:br/>
      </w:r>
      <w:r>
        <w:rPr>
          <w:rFonts w:ascii="Times New Roman"/>
          <w:b w:val="false"/>
          <w:i w:val="false"/>
          <w:color w:val="000000"/>
          <w:sz w:val="28"/>
        </w:rPr>
        <w:t xml:space="preserve">
      2. Устав кредитного товарищества, помимо сведений, предусмотренных законодательством Республики Казахстан, должен содержать: </w:t>
      </w:r>
      <w:r>
        <w:br/>
      </w:r>
      <w:r>
        <w:rPr>
          <w:rFonts w:ascii="Times New Roman"/>
          <w:b w:val="false"/>
          <w:i w:val="false"/>
          <w:color w:val="000000"/>
          <w:sz w:val="28"/>
        </w:rPr>
        <w:t xml:space="preserve">
      1) полное и сокращенное наименование кредитного товарищества; </w:t>
      </w:r>
      <w:r>
        <w:br/>
      </w:r>
      <w:r>
        <w:rPr>
          <w:rFonts w:ascii="Times New Roman"/>
          <w:b w:val="false"/>
          <w:i w:val="false"/>
          <w:color w:val="000000"/>
          <w:sz w:val="28"/>
        </w:rPr>
        <w:t xml:space="preserve">
      2) положения о правах и обязанностях участников кредитного товарищества; </w:t>
      </w:r>
      <w:r>
        <w:br/>
      </w:r>
      <w:r>
        <w:rPr>
          <w:rFonts w:ascii="Times New Roman"/>
          <w:b w:val="false"/>
          <w:i w:val="false"/>
          <w:color w:val="000000"/>
          <w:sz w:val="28"/>
        </w:rPr>
        <w:t xml:space="preserve">
      3) порядок и условия участия участников в кредитном товариществе; </w:t>
      </w:r>
      <w:r>
        <w:br/>
      </w:r>
      <w:r>
        <w:rPr>
          <w:rFonts w:ascii="Times New Roman"/>
          <w:b w:val="false"/>
          <w:i w:val="false"/>
          <w:color w:val="000000"/>
          <w:sz w:val="28"/>
        </w:rPr>
        <w:t xml:space="preserve">
      4) установление минимального размера обязательного вклада, подлежащего оплате при вступлении; </w:t>
      </w:r>
      <w:r>
        <w:br/>
      </w:r>
      <w:r>
        <w:rPr>
          <w:rFonts w:ascii="Times New Roman"/>
          <w:b w:val="false"/>
          <w:i w:val="false"/>
          <w:color w:val="000000"/>
          <w:sz w:val="28"/>
        </w:rPr>
        <w:t xml:space="preserve">
      5) порядок и условия внесения (возврата) обязательного вклада и дополнительного взноса участниками кредитного товарищества; </w:t>
      </w:r>
      <w:r>
        <w:br/>
      </w:r>
      <w:r>
        <w:rPr>
          <w:rFonts w:ascii="Times New Roman"/>
          <w:b w:val="false"/>
          <w:i w:val="false"/>
          <w:color w:val="000000"/>
          <w:sz w:val="28"/>
        </w:rPr>
        <w:t xml:space="preserve">
      6) положения об органах управления кредитного товарищества; порядок принятия решений органами управления, включая перечень вопросов, по которым необходимо квалифицированное большинство в три четверти голосов присутствующих и представленных на собрании участников кредитного товарищества; </w:t>
      </w:r>
      <w:r>
        <w:br/>
      </w:r>
      <w:r>
        <w:rPr>
          <w:rFonts w:ascii="Times New Roman"/>
          <w:b w:val="false"/>
          <w:i w:val="false"/>
          <w:color w:val="000000"/>
          <w:sz w:val="28"/>
        </w:rPr>
        <w:t xml:space="preserve">
      7) распределение компетенции между органами управления кредитного товарищества; </w:t>
      </w:r>
      <w:r>
        <w:br/>
      </w:r>
      <w:r>
        <w:rPr>
          <w:rFonts w:ascii="Times New Roman"/>
          <w:b w:val="false"/>
          <w:i w:val="false"/>
          <w:color w:val="000000"/>
          <w:sz w:val="28"/>
        </w:rPr>
        <w:t xml:space="preserve">
      8) порядок размещения денег кредитного товарищества; </w:t>
      </w:r>
      <w:r>
        <w:br/>
      </w:r>
      <w:r>
        <w:rPr>
          <w:rFonts w:ascii="Times New Roman"/>
          <w:b w:val="false"/>
          <w:i w:val="false"/>
          <w:color w:val="000000"/>
          <w:sz w:val="28"/>
        </w:rPr>
        <w:t xml:space="preserve">
      9) порядок внесения изменений и дополнений в устав кредитного товарищества; </w:t>
      </w:r>
      <w:r>
        <w:br/>
      </w:r>
      <w:r>
        <w:rPr>
          <w:rFonts w:ascii="Times New Roman"/>
          <w:b w:val="false"/>
          <w:i w:val="false"/>
          <w:color w:val="000000"/>
          <w:sz w:val="28"/>
        </w:rPr>
        <w:t xml:space="preserve">
      10) порядок использования нераспределенного дохода и резервного капитала кредитного товарищества. </w:t>
      </w:r>
      <w:r>
        <w:br/>
      </w:r>
      <w:r>
        <w:rPr>
          <w:rFonts w:ascii="Times New Roman"/>
          <w:b w:val="false"/>
          <w:i w:val="false"/>
          <w:color w:val="000000"/>
          <w:sz w:val="28"/>
        </w:rPr>
        <w:t xml:space="preserve">
      Типовая форма устава для кредитных товариществ утверждается Правительством Республики Казахстан. </w:t>
      </w:r>
      <w:r>
        <w:br/>
      </w:r>
      <w:r>
        <w:rPr>
          <w:rFonts w:ascii="Times New Roman"/>
          <w:b w:val="false"/>
          <w:i w:val="false"/>
          <w:color w:val="000000"/>
          <w:sz w:val="28"/>
        </w:rPr>
        <w:t xml:space="preserve">
      3. Кредитное товарищество обязано уведомлять уполномоченный орган обо всех изменениях и дополнениях, внесенных в устав кредитного товарищества, в течение одного месяца со дня их принятия.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Лицензирование кредитных товариществ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Кредитное товарищество для осуществления своей деятельности должно получить лицензию уполномоченного органа, предоставляющую право на проведение банковских операций, предусмотренных статьей 17 настоящего Закона. </w:t>
      </w:r>
      <w:r>
        <w:br/>
      </w:r>
      <w:r>
        <w:rPr>
          <w:rFonts w:ascii="Times New Roman"/>
          <w:b w:val="false"/>
          <w:i w:val="false"/>
          <w:color w:val="000000"/>
          <w:sz w:val="28"/>
        </w:rPr>
        <w:t xml:space="preserve">
      Уполномоченный орган выдает лицензии и ведет реестр кредитных товариществ. Сведения о кредитных товариществах, имеющих лицензию, публикуются в средствах массовой информации. </w:t>
      </w:r>
      <w:r>
        <w:br/>
      </w:r>
      <w:r>
        <w:rPr>
          <w:rFonts w:ascii="Times New Roman"/>
          <w:b w:val="false"/>
          <w:i w:val="false"/>
          <w:color w:val="000000"/>
          <w:sz w:val="28"/>
        </w:rPr>
        <w:t xml:space="preserve">
      2. Лицензия на проведение банковских операций выдается кредитным товариществам в порядке, установленном уполномоченным органом. </w:t>
      </w:r>
      <w:r>
        <w:br/>
      </w:r>
      <w:r>
        <w:rPr>
          <w:rFonts w:ascii="Times New Roman"/>
          <w:b w:val="false"/>
          <w:i w:val="false"/>
          <w:color w:val="000000"/>
          <w:sz w:val="28"/>
        </w:rPr>
        <w:t xml:space="preserve">
      3. Для получения лицензии на проведение банковских операций, предусмотренных настоящим Законом для кредитных товариществ, заявитель должен представить: </w:t>
      </w:r>
      <w:r>
        <w:br/>
      </w:r>
      <w:r>
        <w:rPr>
          <w:rFonts w:ascii="Times New Roman"/>
          <w:b w:val="false"/>
          <w:i w:val="false"/>
          <w:color w:val="000000"/>
          <w:sz w:val="28"/>
        </w:rPr>
        <w:t>
      1) документы, подтверждающие выполнение требований пункта 2 статьи 26 Закона Республики Казахстан </w:t>
      </w:r>
      <w:r>
        <w:rPr>
          <w:rFonts w:ascii="Times New Roman"/>
          <w:b w:val="false"/>
          <w:i w:val="false"/>
          <w:color w:val="000000"/>
          <w:sz w:val="28"/>
        </w:rPr>
        <w:t xml:space="preserve">Z952444_ </w:t>
      </w:r>
      <w:r>
        <w:rPr>
          <w:rFonts w:ascii="Times New Roman"/>
          <w:b w:val="false"/>
          <w:i w:val="false"/>
          <w:color w:val="000000"/>
          <w:sz w:val="28"/>
        </w:rPr>
        <w:t>"О банках и банковской деятельности в Республике Казахстан", а также документы, предусмотренные статьей 16 Закона Республики Казахстан </w:t>
      </w:r>
      <w:r>
        <w:rPr>
          <w:rFonts w:ascii="Times New Roman"/>
          <w:b w:val="false"/>
          <w:i w:val="false"/>
          <w:color w:val="000000"/>
          <w:sz w:val="28"/>
        </w:rPr>
        <w:t xml:space="preserve">Z952200_ </w:t>
      </w:r>
      <w:r>
        <w:rPr>
          <w:rFonts w:ascii="Times New Roman"/>
          <w:b w:val="false"/>
          <w:i w:val="false"/>
          <w:color w:val="000000"/>
          <w:sz w:val="28"/>
        </w:rPr>
        <w:t xml:space="preserve">"О лицензировании"; </w:t>
      </w:r>
      <w:r>
        <w:br/>
      </w:r>
      <w:r>
        <w:rPr>
          <w:rFonts w:ascii="Times New Roman"/>
          <w:b w:val="false"/>
          <w:i w:val="false"/>
          <w:color w:val="000000"/>
          <w:sz w:val="28"/>
        </w:rPr>
        <w:t xml:space="preserve">
      2) общие условия проведения операций и внутренние правила кредитного товарищества. </w:t>
      </w:r>
      <w:r>
        <w:br/>
      </w:r>
      <w:r>
        <w:rPr>
          <w:rFonts w:ascii="Times New Roman"/>
          <w:b w:val="false"/>
          <w:i w:val="false"/>
          <w:color w:val="000000"/>
          <w:sz w:val="28"/>
        </w:rPr>
        <w:t xml:space="preserve">
      4. Правила об общих условиях проведения операций должны содержать следующие сведения и процедуры: </w:t>
      </w:r>
      <w:r>
        <w:br/>
      </w:r>
      <w:r>
        <w:rPr>
          <w:rFonts w:ascii="Times New Roman"/>
          <w:b w:val="false"/>
          <w:i w:val="false"/>
          <w:color w:val="000000"/>
          <w:sz w:val="28"/>
        </w:rPr>
        <w:t xml:space="preserve">
      1) предельные суммы и сроки предоставляемых кредитов; </w:t>
      </w:r>
      <w:r>
        <w:br/>
      </w:r>
      <w:r>
        <w:rPr>
          <w:rFonts w:ascii="Times New Roman"/>
          <w:b w:val="false"/>
          <w:i w:val="false"/>
          <w:color w:val="000000"/>
          <w:sz w:val="28"/>
        </w:rPr>
        <w:t xml:space="preserve">
      2) предельные величины ставок вознаграждения по кредитам; </w:t>
      </w:r>
      <w:r>
        <w:br/>
      </w:r>
      <w:r>
        <w:rPr>
          <w:rFonts w:ascii="Times New Roman"/>
          <w:b w:val="false"/>
          <w:i w:val="false"/>
          <w:color w:val="000000"/>
          <w:sz w:val="28"/>
        </w:rPr>
        <w:t xml:space="preserve">
      3) предельные ставки и тарифы за проведение операций участникам; </w:t>
      </w:r>
      <w:r>
        <w:br/>
      </w:r>
      <w:r>
        <w:rPr>
          <w:rFonts w:ascii="Times New Roman"/>
          <w:b w:val="false"/>
          <w:i w:val="false"/>
          <w:color w:val="000000"/>
          <w:sz w:val="28"/>
        </w:rPr>
        <w:t xml:space="preserve">
      4) иные дополнительные условия. </w:t>
      </w:r>
      <w:r>
        <w:br/>
      </w:r>
      <w:r>
        <w:rPr>
          <w:rFonts w:ascii="Times New Roman"/>
          <w:b w:val="false"/>
          <w:i w:val="false"/>
          <w:color w:val="000000"/>
          <w:sz w:val="28"/>
        </w:rPr>
        <w:t xml:space="preserve">
      Внутренние правила кредитного товарищества должны определять: </w:t>
      </w:r>
      <w:r>
        <w:br/>
      </w:r>
      <w:r>
        <w:rPr>
          <w:rFonts w:ascii="Times New Roman"/>
          <w:b w:val="false"/>
          <w:i w:val="false"/>
          <w:color w:val="000000"/>
          <w:sz w:val="28"/>
        </w:rPr>
        <w:t xml:space="preserve">
      1) структуру, задачи, функции и полномочия кредитного комитета и структурных подразделений; </w:t>
      </w:r>
      <w:r>
        <w:br/>
      </w:r>
      <w:r>
        <w:rPr>
          <w:rFonts w:ascii="Times New Roman"/>
          <w:b w:val="false"/>
          <w:i w:val="false"/>
          <w:color w:val="000000"/>
          <w:sz w:val="28"/>
        </w:rPr>
        <w:t xml:space="preserve">
      2) права и обязанности руководителей структурных подразделений; </w:t>
      </w:r>
      <w:r>
        <w:br/>
      </w:r>
      <w:r>
        <w:rPr>
          <w:rFonts w:ascii="Times New Roman"/>
          <w:b w:val="false"/>
          <w:i w:val="false"/>
          <w:color w:val="000000"/>
          <w:sz w:val="28"/>
        </w:rPr>
        <w:t xml:space="preserve">
      3) полномочия должностных лиц и работников кредитного товарищества при осуществлении ими сделок от его имени и за его счет. </w:t>
      </w:r>
      <w:r>
        <w:br/>
      </w:r>
      <w:r>
        <w:rPr>
          <w:rFonts w:ascii="Times New Roman"/>
          <w:b w:val="false"/>
          <w:i w:val="false"/>
          <w:color w:val="000000"/>
          <w:sz w:val="28"/>
        </w:rPr>
        <w:t xml:space="preserve">
      5. Отказ в выдаче лицензии производится по основаниям, предусмотренным законодательными актами Республики Казахстан. </w:t>
      </w:r>
      <w:r>
        <w:br/>
      </w:r>
      <w:r>
        <w:rPr>
          <w:rFonts w:ascii="Times New Roman"/>
          <w:b w:val="false"/>
          <w:i w:val="false"/>
          <w:color w:val="000000"/>
          <w:sz w:val="28"/>
        </w:rPr>
        <w:t xml:space="preserve">
      При отказе в выдаче лицензии на проведение операций заявителю дается мотивированный ответ в письменной форме с указанием причин отказа.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 Участие в кредитном товариществе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Права и обязанности участников кредитного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Участники кредитного товарищества имеют право: </w:t>
      </w:r>
      <w:r>
        <w:br/>
      </w:r>
      <w:r>
        <w:rPr>
          <w:rFonts w:ascii="Times New Roman"/>
          <w:b w:val="false"/>
          <w:i w:val="false"/>
          <w:color w:val="000000"/>
          <w:sz w:val="28"/>
        </w:rPr>
        <w:t xml:space="preserve">
      1) пользоваться услугами кредитного товарищества; </w:t>
      </w:r>
      <w:r>
        <w:br/>
      </w:r>
      <w:r>
        <w:rPr>
          <w:rFonts w:ascii="Times New Roman"/>
          <w:b w:val="false"/>
          <w:i w:val="false"/>
          <w:color w:val="000000"/>
          <w:sz w:val="28"/>
        </w:rPr>
        <w:t xml:space="preserve">
      2) участвовать в управлении делами кредитного товарищества; </w:t>
      </w:r>
      <w:r>
        <w:br/>
      </w:r>
      <w:r>
        <w:rPr>
          <w:rFonts w:ascii="Times New Roman"/>
          <w:b w:val="false"/>
          <w:i w:val="false"/>
          <w:color w:val="000000"/>
          <w:sz w:val="28"/>
        </w:rPr>
        <w:t xml:space="preserve">
      3) избирать и быть избранными в органы управления кредитного товарищества; </w:t>
      </w:r>
      <w:r>
        <w:br/>
      </w:r>
      <w:r>
        <w:rPr>
          <w:rFonts w:ascii="Times New Roman"/>
          <w:b w:val="false"/>
          <w:i w:val="false"/>
          <w:color w:val="000000"/>
          <w:sz w:val="28"/>
        </w:rPr>
        <w:t xml:space="preserve">
      4) прекратить свое участие в кредитном товариществе в порядке, </w:t>
      </w:r>
    </w:p>
    <w:bookmarkEnd w:id="1"/>
    <w:bookmarkStart w:name="z17"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предусмотренном настоящим Законом и уставом кредитного товарищества;</w:t>
      </w:r>
    </w:p>
    <w:p>
      <w:pPr>
        <w:spacing w:after="0"/>
        <w:ind w:left="0"/>
        <w:jc w:val="both"/>
      </w:pPr>
      <w:r>
        <w:rPr>
          <w:rFonts w:ascii="Times New Roman"/>
          <w:b w:val="false"/>
          <w:i w:val="false"/>
          <w:color w:val="000000"/>
          <w:sz w:val="28"/>
        </w:rPr>
        <w:t xml:space="preserve">     5) получать информацию и отчетность, касающуюся деятельности </w:t>
      </w:r>
    </w:p>
    <w:p>
      <w:pPr>
        <w:spacing w:after="0"/>
        <w:ind w:left="0"/>
        <w:jc w:val="both"/>
      </w:pPr>
      <w:r>
        <w:rPr>
          <w:rFonts w:ascii="Times New Roman"/>
          <w:b w:val="false"/>
          <w:i w:val="false"/>
          <w:color w:val="000000"/>
          <w:sz w:val="28"/>
        </w:rPr>
        <w:t>кредитного товарищества;</w:t>
      </w:r>
    </w:p>
    <w:p>
      <w:pPr>
        <w:spacing w:after="0"/>
        <w:ind w:left="0"/>
        <w:jc w:val="both"/>
      </w:pPr>
      <w:r>
        <w:rPr>
          <w:rFonts w:ascii="Times New Roman"/>
          <w:b w:val="false"/>
          <w:i w:val="false"/>
          <w:color w:val="000000"/>
          <w:sz w:val="28"/>
        </w:rPr>
        <w:t xml:space="preserve">     6) другие права, предусмотренные законодательными актами и уставом </w:t>
      </w:r>
    </w:p>
    <w:p>
      <w:pPr>
        <w:spacing w:after="0"/>
        <w:ind w:left="0"/>
        <w:jc w:val="both"/>
      </w:pPr>
      <w:r>
        <w:rPr>
          <w:rFonts w:ascii="Times New Roman"/>
          <w:b w:val="false"/>
          <w:i w:val="false"/>
          <w:color w:val="000000"/>
          <w:sz w:val="28"/>
        </w:rPr>
        <w:t>кредитного товарищества.</w:t>
      </w:r>
    </w:p>
    <w:p>
      <w:pPr>
        <w:spacing w:after="0"/>
        <w:ind w:left="0"/>
        <w:jc w:val="both"/>
      </w:pPr>
      <w:r>
        <w:rPr>
          <w:rFonts w:ascii="Times New Roman"/>
          <w:b w:val="false"/>
          <w:i w:val="false"/>
          <w:color w:val="000000"/>
          <w:sz w:val="28"/>
        </w:rPr>
        <w:t>     2. Участники кредитного товарищества обязаны:</w:t>
      </w:r>
    </w:p>
    <w:p>
      <w:pPr>
        <w:spacing w:after="0"/>
        <w:ind w:left="0"/>
        <w:jc w:val="both"/>
      </w:pPr>
      <w:r>
        <w:rPr>
          <w:rFonts w:ascii="Times New Roman"/>
          <w:b w:val="false"/>
          <w:i w:val="false"/>
          <w:color w:val="000000"/>
          <w:sz w:val="28"/>
        </w:rPr>
        <w:t xml:space="preserve">     1) соблюдать устав и выполнять решения органов управления кредитного </w:t>
      </w:r>
    </w:p>
    <w:p>
      <w:pPr>
        <w:spacing w:after="0"/>
        <w:ind w:left="0"/>
        <w:jc w:val="both"/>
      </w:pPr>
      <w:r>
        <w:rPr>
          <w:rFonts w:ascii="Times New Roman"/>
          <w:b w:val="false"/>
          <w:i w:val="false"/>
          <w:color w:val="000000"/>
          <w:sz w:val="28"/>
        </w:rPr>
        <w:t>товарищества;</w:t>
      </w:r>
    </w:p>
    <w:p>
      <w:pPr>
        <w:spacing w:after="0"/>
        <w:ind w:left="0"/>
        <w:jc w:val="both"/>
      </w:pPr>
      <w:r>
        <w:rPr>
          <w:rFonts w:ascii="Times New Roman"/>
          <w:b w:val="false"/>
          <w:i w:val="false"/>
          <w:color w:val="000000"/>
          <w:sz w:val="28"/>
        </w:rPr>
        <w:t xml:space="preserve">     2) предоставлять в органы управления кредитного товарищества </w:t>
      </w:r>
    </w:p>
    <w:p>
      <w:pPr>
        <w:spacing w:after="0"/>
        <w:ind w:left="0"/>
        <w:jc w:val="both"/>
      </w:pPr>
      <w:r>
        <w:rPr>
          <w:rFonts w:ascii="Times New Roman"/>
          <w:b w:val="false"/>
          <w:i w:val="false"/>
          <w:color w:val="000000"/>
          <w:sz w:val="28"/>
        </w:rPr>
        <w:t xml:space="preserve">достоверную информацию о своем финансовом состоянии, достаточную для </w:t>
      </w:r>
    </w:p>
    <w:p>
      <w:pPr>
        <w:spacing w:after="0"/>
        <w:ind w:left="0"/>
        <w:jc w:val="both"/>
      </w:pPr>
      <w:r>
        <w:rPr>
          <w:rFonts w:ascii="Times New Roman"/>
          <w:b w:val="false"/>
          <w:i w:val="false"/>
          <w:color w:val="000000"/>
          <w:sz w:val="28"/>
        </w:rPr>
        <w:t>принятия решений о кредитовании участников;</w:t>
      </w:r>
    </w:p>
    <w:p>
      <w:pPr>
        <w:spacing w:after="0"/>
        <w:ind w:left="0"/>
        <w:jc w:val="both"/>
      </w:pPr>
      <w:r>
        <w:rPr>
          <w:rFonts w:ascii="Times New Roman"/>
          <w:b w:val="false"/>
          <w:i w:val="false"/>
          <w:color w:val="000000"/>
          <w:sz w:val="28"/>
        </w:rPr>
        <w:t xml:space="preserve">     3) другие обязанности, предусмотренные законодательными актами и </w:t>
      </w:r>
    </w:p>
    <w:p>
      <w:pPr>
        <w:spacing w:after="0"/>
        <w:ind w:left="0"/>
        <w:jc w:val="both"/>
      </w:pPr>
      <w:r>
        <w:rPr>
          <w:rFonts w:ascii="Times New Roman"/>
          <w:b w:val="false"/>
          <w:i w:val="false"/>
          <w:color w:val="000000"/>
          <w:sz w:val="28"/>
        </w:rPr>
        <w:t>уставом кредитного товарищества.</w:t>
      </w:r>
    </w:p>
    <w:p>
      <w:pPr>
        <w:spacing w:after="0"/>
        <w:ind w:left="0"/>
        <w:jc w:val="both"/>
      </w:pPr>
      <w:r>
        <w:rPr>
          <w:rFonts w:ascii="Times New Roman"/>
          <w:b w:val="false"/>
          <w:i w:val="false"/>
          <w:color w:val="000000"/>
          <w:sz w:val="28"/>
        </w:rPr>
        <w:t>     Статья 7. Прекращение участия в кредитном товариществе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Участие в кредитном товариществе прекращается в случаях:</w:t>
      </w:r>
    </w:p>
    <w:p>
      <w:pPr>
        <w:spacing w:after="0"/>
        <w:ind w:left="0"/>
        <w:jc w:val="both"/>
      </w:pPr>
      <w:r>
        <w:rPr>
          <w:rFonts w:ascii="Times New Roman"/>
          <w:b w:val="false"/>
          <w:i w:val="false"/>
          <w:color w:val="000000"/>
          <w:sz w:val="28"/>
        </w:rPr>
        <w:t>     1) добровольного выхода;</w:t>
      </w:r>
    </w:p>
    <w:p>
      <w:pPr>
        <w:spacing w:after="0"/>
        <w:ind w:left="0"/>
        <w:jc w:val="both"/>
      </w:pPr>
      <w:r>
        <w:rPr>
          <w:rFonts w:ascii="Times New Roman"/>
          <w:b w:val="false"/>
          <w:i w:val="false"/>
          <w:color w:val="000000"/>
          <w:sz w:val="28"/>
        </w:rPr>
        <w:t>     2) исключения из кредитного товарищества;</w:t>
      </w:r>
    </w:p>
    <w:p>
      <w:pPr>
        <w:spacing w:after="0"/>
        <w:ind w:left="0"/>
        <w:jc w:val="both"/>
      </w:pPr>
      <w:r>
        <w:rPr>
          <w:rFonts w:ascii="Times New Roman"/>
          <w:b w:val="false"/>
          <w:i w:val="false"/>
          <w:color w:val="000000"/>
          <w:sz w:val="28"/>
        </w:rPr>
        <w:t>     3) прекращения деятельности кредитного товарищества;</w:t>
      </w:r>
    </w:p>
    <w:p>
      <w:pPr>
        <w:spacing w:after="0"/>
        <w:ind w:left="0"/>
        <w:jc w:val="both"/>
      </w:pPr>
      <w:r>
        <w:rPr>
          <w:rFonts w:ascii="Times New Roman"/>
          <w:b w:val="false"/>
          <w:i w:val="false"/>
          <w:color w:val="000000"/>
          <w:sz w:val="28"/>
        </w:rPr>
        <w:t xml:space="preserve">     4) в других случаях, предусмотренных законодательством Республики </w:t>
      </w:r>
    </w:p>
    <w:p>
      <w:pPr>
        <w:spacing w:after="0"/>
        <w:ind w:left="0"/>
        <w:jc w:val="both"/>
      </w:pPr>
      <w:r>
        <w:rPr>
          <w:rFonts w:ascii="Times New Roman"/>
          <w:b w:val="false"/>
          <w:i w:val="false"/>
          <w:color w:val="000000"/>
          <w:sz w:val="28"/>
        </w:rPr>
        <w:t>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Заявление о добровольном выходе из кредитного товарищества должно быть представлено на рассмотрение Правления кредитного товарищества, которое обязано рассмотреть его в течение одного месяца со дня подачи заявления и вынести его на общее собрание участников кредитного товарищества. </w:t>
      </w:r>
      <w:r>
        <w:br/>
      </w:r>
      <w:r>
        <w:rPr>
          <w:rFonts w:ascii="Times New Roman"/>
          <w:b w:val="false"/>
          <w:i w:val="false"/>
          <w:color w:val="000000"/>
          <w:sz w:val="28"/>
        </w:rPr>
        <w:t xml:space="preserve">
      Участие в кредитном товариществе может быть прекращено путем </w:t>
      </w:r>
    </w:p>
    <w:bookmarkStart w:name="z1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добровольного выхода участника после выполнения им взятых имущественных </w:t>
      </w:r>
    </w:p>
    <w:p>
      <w:pPr>
        <w:spacing w:after="0"/>
        <w:ind w:left="0"/>
        <w:jc w:val="both"/>
      </w:pPr>
      <w:r>
        <w:rPr>
          <w:rFonts w:ascii="Times New Roman"/>
          <w:b w:val="false"/>
          <w:i w:val="false"/>
          <w:color w:val="000000"/>
          <w:sz w:val="28"/>
        </w:rPr>
        <w:t xml:space="preserve">обязательств перед кредитным товариществом, в порядке, предусмотренном </w:t>
      </w:r>
    </w:p>
    <w:p>
      <w:pPr>
        <w:spacing w:after="0"/>
        <w:ind w:left="0"/>
        <w:jc w:val="both"/>
      </w:pPr>
      <w:r>
        <w:rPr>
          <w:rFonts w:ascii="Times New Roman"/>
          <w:b w:val="false"/>
          <w:i w:val="false"/>
          <w:color w:val="000000"/>
          <w:sz w:val="28"/>
        </w:rPr>
        <w:t>настоящим Законом.</w:t>
      </w:r>
    </w:p>
    <w:p>
      <w:pPr>
        <w:spacing w:after="0"/>
        <w:ind w:left="0"/>
        <w:jc w:val="both"/>
      </w:pPr>
      <w:r>
        <w:rPr>
          <w:rFonts w:ascii="Times New Roman"/>
          <w:b w:val="false"/>
          <w:i w:val="false"/>
          <w:color w:val="000000"/>
          <w:sz w:val="28"/>
        </w:rPr>
        <w:t xml:space="preserve">     3. Участник кредитного товарищества может быть исключен из кредитного </w:t>
      </w:r>
    </w:p>
    <w:p>
      <w:pPr>
        <w:spacing w:after="0"/>
        <w:ind w:left="0"/>
        <w:jc w:val="both"/>
      </w:pPr>
      <w:r>
        <w:rPr>
          <w:rFonts w:ascii="Times New Roman"/>
          <w:b w:val="false"/>
          <w:i w:val="false"/>
          <w:color w:val="000000"/>
          <w:sz w:val="28"/>
        </w:rPr>
        <w:t>товарищества с соблюдением условий, предусмотренных настоящим Законом.</w:t>
      </w:r>
    </w:p>
    <w:p>
      <w:pPr>
        <w:spacing w:after="0"/>
        <w:ind w:left="0"/>
        <w:jc w:val="both"/>
      </w:pPr>
      <w:r>
        <w:rPr>
          <w:rFonts w:ascii="Times New Roman"/>
          <w:b w:val="false"/>
          <w:i w:val="false"/>
          <w:color w:val="000000"/>
          <w:sz w:val="28"/>
        </w:rPr>
        <w:t xml:space="preserve">     4. Участник кредитного товарищества может быть исключен из кредитного </w:t>
      </w:r>
    </w:p>
    <w:p>
      <w:pPr>
        <w:spacing w:after="0"/>
        <w:ind w:left="0"/>
        <w:jc w:val="both"/>
      </w:pPr>
      <w:r>
        <w:rPr>
          <w:rFonts w:ascii="Times New Roman"/>
          <w:b w:val="false"/>
          <w:i w:val="false"/>
          <w:color w:val="000000"/>
          <w:sz w:val="28"/>
        </w:rPr>
        <w:t>товарищества в случае, если:</w:t>
      </w:r>
    </w:p>
    <w:p>
      <w:pPr>
        <w:spacing w:after="0"/>
        <w:ind w:left="0"/>
        <w:jc w:val="both"/>
      </w:pPr>
      <w:r>
        <w:rPr>
          <w:rFonts w:ascii="Times New Roman"/>
          <w:b w:val="false"/>
          <w:i w:val="false"/>
          <w:color w:val="000000"/>
          <w:sz w:val="28"/>
        </w:rPr>
        <w:t>     1) не соответствует условиям участия, закрепленным в уставе;</w:t>
      </w:r>
    </w:p>
    <w:p>
      <w:pPr>
        <w:spacing w:after="0"/>
        <w:ind w:left="0"/>
        <w:jc w:val="both"/>
      </w:pPr>
      <w:r>
        <w:rPr>
          <w:rFonts w:ascii="Times New Roman"/>
          <w:b w:val="false"/>
          <w:i w:val="false"/>
          <w:color w:val="000000"/>
          <w:sz w:val="28"/>
        </w:rPr>
        <w:t xml:space="preserve">     2) действует в нарушение устава, правил и решений органов кредитного </w:t>
      </w:r>
    </w:p>
    <w:p>
      <w:pPr>
        <w:spacing w:after="0"/>
        <w:ind w:left="0"/>
        <w:jc w:val="both"/>
      </w:pPr>
      <w:r>
        <w:rPr>
          <w:rFonts w:ascii="Times New Roman"/>
          <w:b w:val="false"/>
          <w:i w:val="false"/>
          <w:color w:val="000000"/>
          <w:sz w:val="28"/>
        </w:rPr>
        <w:t>товарищества;</w:t>
      </w:r>
    </w:p>
    <w:p>
      <w:pPr>
        <w:spacing w:after="0"/>
        <w:ind w:left="0"/>
        <w:jc w:val="both"/>
      </w:pPr>
      <w:r>
        <w:rPr>
          <w:rFonts w:ascii="Times New Roman"/>
          <w:b w:val="false"/>
          <w:i w:val="false"/>
          <w:color w:val="000000"/>
          <w:sz w:val="28"/>
        </w:rPr>
        <w:t>     3) не выполняет своих обязательств перед кредитным товариществом;</w:t>
      </w:r>
    </w:p>
    <w:p>
      <w:pPr>
        <w:spacing w:after="0"/>
        <w:ind w:left="0"/>
        <w:jc w:val="both"/>
      </w:pPr>
      <w:r>
        <w:rPr>
          <w:rFonts w:ascii="Times New Roman"/>
          <w:b w:val="false"/>
          <w:i w:val="false"/>
          <w:color w:val="000000"/>
          <w:sz w:val="28"/>
        </w:rPr>
        <w:t>     4) наносит своими действиями ущерб кредитному товариществу.</w:t>
      </w:r>
    </w:p>
    <w:p>
      <w:pPr>
        <w:spacing w:after="0"/>
        <w:ind w:left="0"/>
        <w:jc w:val="both"/>
      </w:pPr>
      <w:r>
        <w:rPr>
          <w:rFonts w:ascii="Times New Roman"/>
          <w:b w:val="false"/>
          <w:i w:val="false"/>
          <w:color w:val="000000"/>
          <w:sz w:val="28"/>
        </w:rPr>
        <w:t xml:space="preserve">     5. Исключение участника из кредитного товарищества может быть </w:t>
      </w:r>
    </w:p>
    <w:p>
      <w:pPr>
        <w:spacing w:after="0"/>
        <w:ind w:left="0"/>
        <w:jc w:val="both"/>
      </w:pPr>
      <w:r>
        <w:rPr>
          <w:rFonts w:ascii="Times New Roman"/>
          <w:b w:val="false"/>
          <w:i w:val="false"/>
          <w:color w:val="000000"/>
          <w:sz w:val="28"/>
        </w:rPr>
        <w:t xml:space="preserve">осуществлено только после предварительного его уведомления за 30 дней до </w:t>
      </w:r>
    </w:p>
    <w:p>
      <w:pPr>
        <w:spacing w:after="0"/>
        <w:ind w:left="0"/>
        <w:jc w:val="both"/>
      </w:pPr>
      <w:r>
        <w:rPr>
          <w:rFonts w:ascii="Times New Roman"/>
          <w:b w:val="false"/>
          <w:i w:val="false"/>
          <w:color w:val="000000"/>
          <w:sz w:val="28"/>
        </w:rPr>
        <w:t>исключения.</w:t>
      </w:r>
    </w:p>
    <w:p>
      <w:pPr>
        <w:spacing w:after="0"/>
        <w:ind w:left="0"/>
        <w:jc w:val="both"/>
      </w:pPr>
      <w:r>
        <w:rPr>
          <w:rFonts w:ascii="Times New Roman"/>
          <w:b w:val="false"/>
          <w:i w:val="false"/>
          <w:color w:val="000000"/>
          <w:sz w:val="28"/>
        </w:rPr>
        <w:t xml:space="preserve">               Глава 4. Управление кредитным товариществом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8. Органы управления кредитного товарищества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Органами управления кредитного товарищества являются:</w:t>
      </w:r>
    </w:p>
    <w:p>
      <w:pPr>
        <w:spacing w:after="0"/>
        <w:ind w:left="0"/>
        <w:jc w:val="both"/>
      </w:pPr>
      <w:r>
        <w:rPr>
          <w:rFonts w:ascii="Times New Roman"/>
          <w:b w:val="false"/>
          <w:i w:val="false"/>
          <w:color w:val="000000"/>
          <w:sz w:val="28"/>
        </w:rPr>
        <w:t>     1) высший орган - общее собрание участников кредитного товарищества;</w:t>
      </w:r>
    </w:p>
    <w:p>
      <w:pPr>
        <w:spacing w:after="0"/>
        <w:ind w:left="0"/>
        <w:jc w:val="both"/>
      </w:pPr>
      <w:r>
        <w:rPr>
          <w:rFonts w:ascii="Times New Roman"/>
          <w:b w:val="false"/>
          <w:i w:val="false"/>
          <w:color w:val="000000"/>
          <w:sz w:val="28"/>
        </w:rPr>
        <w:t>     2) исполнительный орган - Правление;</w:t>
      </w:r>
    </w:p>
    <w:p>
      <w:pPr>
        <w:spacing w:after="0"/>
        <w:ind w:left="0"/>
        <w:jc w:val="both"/>
      </w:pPr>
      <w:r>
        <w:rPr>
          <w:rFonts w:ascii="Times New Roman"/>
          <w:b w:val="false"/>
          <w:i w:val="false"/>
          <w:color w:val="000000"/>
          <w:sz w:val="28"/>
        </w:rPr>
        <w:t xml:space="preserve">     3) контролирующий орган - ревизионная комиссия или ревизор. </w:t>
      </w:r>
    </w:p>
    <w:p>
      <w:pPr>
        <w:spacing w:after="0"/>
        <w:ind w:left="0"/>
        <w:jc w:val="both"/>
      </w:pPr>
      <w:r>
        <w:rPr>
          <w:rFonts w:ascii="Times New Roman"/>
          <w:b w:val="false"/>
          <w:i w:val="false"/>
          <w:color w:val="000000"/>
          <w:sz w:val="28"/>
        </w:rPr>
        <w:t xml:space="preserve">     2. Уставом кредитного товарищества может быть предусмотрено создание </w:t>
      </w:r>
    </w:p>
    <w:p>
      <w:pPr>
        <w:spacing w:after="0"/>
        <w:ind w:left="0"/>
        <w:jc w:val="both"/>
      </w:pPr>
      <w:r>
        <w:rPr>
          <w:rFonts w:ascii="Times New Roman"/>
          <w:b w:val="false"/>
          <w:i w:val="false"/>
          <w:color w:val="000000"/>
          <w:sz w:val="28"/>
        </w:rPr>
        <w:t>наблюдательных органов (наблюдательного совета).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9. Общее собрание кредитного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Порядок проведения общего собрания участников кредитного товарищества предусматривается в уставе кредитного товарищества. </w:t>
      </w:r>
      <w:r>
        <w:br/>
      </w:r>
      <w:r>
        <w:rPr>
          <w:rFonts w:ascii="Times New Roman"/>
          <w:b w:val="false"/>
          <w:i w:val="false"/>
          <w:color w:val="000000"/>
          <w:sz w:val="28"/>
        </w:rPr>
        <w:t xml:space="preserve">
      Ежегодное (годовое) собрание участников кредитного товарищества проводится не позднее трех месяцев после окончания финансового года. </w:t>
      </w:r>
      <w:r>
        <w:br/>
      </w:r>
      <w:r>
        <w:rPr>
          <w:rFonts w:ascii="Times New Roman"/>
          <w:b w:val="false"/>
          <w:i w:val="false"/>
          <w:color w:val="000000"/>
          <w:sz w:val="28"/>
        </w:rPr>
        <w:t xml:space="preserve">
      Помимо ежегодных могут проводиться внеочередные собрания, созываемые </w:t>
      </w:r>
    </w:p>
    <w:bookmarkEnd w:id="4"/>
    <w:bookmarkStart w:name="z2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по инициативе Правления кредитного товарищества или не менее двадцати пяти </w:t>
      </w:r>
    </w:p>
    <w:p>
      <w:pPr>
        <w:spacing w:after="0"/>
        <w:ind w:left="0"/>
        <w:jc w:val="both"/>
      </w:pPr>
      <w:r>
        <w:rPr>
          <w:rFonts w:ascii="Times New Roman"/>
          <w:b w:val="false"/>
          <w:i w:val="false"/>
          <w:color w:val="000000"/>
          <w:sz w:val="28"/>
        </w:rPr>
        <w:t>процентов участников кредитного товарищества.</w:t>
      </w:r>
    </w:p>
    <w:p>
      <w:pPr>
        <w:spacing w:after="0"/>
        <w:ind w:left="0"/>
        <w:jc w:val="both"/>
      </w:pPr>
      <w:r>
        <w:rPr>
          <w:rFonts w:ascii="Times New Roman"/>
          <w:b w:val="false"/>
          <w:i w:val="false"/>
          <w:color w:val="000000"/>
          <w:sz w:val="28"/>
        </w:rPr>
        <w:t xml:space="preserve">     Общее собрание правомочно принимать решения, соответствующие уставным </w:t>
      </w:r>
    </w:p>
    <w:p>
      <w:pPr>
        <w:spacing w:after="0"/>
        <w:ind w:left="0"/>
        <w:jc w:val="both"/>
      </w:pPr>
      <w:r>
        <w:rPr>
          <w:rFonts w:ascii="Times New Roman"/>
          <w:b w:val="false"/>
          <w:i w:val="false"/>
          <w:color w:val="000000"/>
          <w:sz w:val="28"/>
        </w:rPr>
        <w:t xml:space="preserve">целям и задачам кредитного товарищества и настоящему Закону, отменять или </w:t>
      </w:r>
    </w:p>
    <w:p>
      <w:pPr>
        <w:spacing w:after="0"/>
        <w:ind w:left="0"/>
        <w:jc w:val="both"/>
      </w:pPr>
      <w:r>
        <w:rPr>
          <w:rFonts w:ascii="Times New Roman"/>
          <w:b w:val="false"/>
          <w:i w:val="false"/>
          <w:color w:val="000000"/>
          <w:sz w:val="28"/>
        </w:rPr>
        <w:t>утверждать решения Правления.</w:t>
      </w:r>
    </w:p>
    <w:p>
      <w:pPr>
        <w:spacing w:after="0"/>
        <w:ind w:left="0"/>
        <w:jc w:val="both"/>
      </w:pPr>
      <w:r>
        <w:rPr>
          <w:rFonts w:ascii="Times New Roman"/>
          <w:b w:val="false"/>
          <w:i w:val="false"/>
          <w:color w:val="000000"/>
          <w:sz w:val="28"/>
        </w:rPr>
        <w:t xml:space="preserve">     2. К исключительной компетенции общего собрания участников кредитного </w:t>
      </w:r>
    </w:p>
    <w:p>
      <w:pPr>
        <w:spacing w:after="0"/>
        <w:ind w:left="0"/>
        <w:jc w:val="both"/>
      </w:pPr>
      <w:r>
        <w:rPr>
          <w:rFonts w:ascii="Times New Roman"/>
          <w:b w:val="false"/>
          <w:i w:val="false"/>
          <w:color w:val="000000"/>
          <w:sz w:val="28"/>
        </w:rPr>
        <w:t xml:space="preserve">товарищества, помимо вопросов, предусмотренных иными законодательными </w:t>
      </w:r>
    </w:p>
    <w:p>
      <w:pPr>
        <w:spacing w:after="0"/>
        <w:ind w:left="0"/>
        <w:jc w:val="both"/>
      </w:pPr>
      <w:r>
        <w:rPr>
          <w:rFonts w:ascii="Times New Roman"/>
          <w:b w:val="false"/>
          <w:i w:val="false"/>
          <w:color w:val="000000"/>
          <w:sz w:val="28"/>
        </w:rPr>
        <w:t>актами, относятся:</w:t>
      </w:r>
    </w:p>
    <w:p>
      <w:pPr>
        <w:spacing w:after="0"/>
        <w:ind w:left="0"/>
        <w:jc w:val="both"/>
      </w:pPr>
      <w:r>
        <w:rPr>
          <w:rFonts w:ascii="Times New Roman"/>
          <w:b w:val="false"/>
          <w:i w:val="false"/>
          <w:color w:val="000000"/>
          <w:sz w:val="28"/>
        </w:rPr>
        <w:t>     1) утверждение внутренних правил и других документов, касающихся:</w:t>
      </w:r>
    </w:p>
    <w:p>
      <w:pPr>
        <w:spacing w:after="0"/>
        <w:ind w:left="0"/>
        <w:jc w:val="both"/>
      </w:pPr>
      <w:r>
        <w:rPr>
          <w:rFonts w:ascii="Times New Roman"/>
          <w:b w:val="false"/>
          <w:i w:val="false"/>
          <w:color w:val="000000"/>
          <w:sz w:val="28"/>
        </w:rPr>
        <w:t>     стратегии деятельности кредитного товарищества;</w:t>
      </w:r>
    </w:p>
    <w:p>
      <w:pPr>
        <w:spacing w:after="0"/>
        <w:ind w:left="0"/>
        <w:jc w:val="both"/>
      </w:pPr>
      <w:r>
        <w:rPr>
          <w:rFonts w:ascii="Times New Roman"/>
          <w:b w:val="false"/>
          <w:i w:val="false"/>
          <w:color w:val="000000"/>
          <w:sz w:val="28"/>
        </w:rPr>
        <w:t>     кредитной и инвестиционной политики кредитного товарищества;</w:t>
      </w:r>
    </w:p>
    <w:p>
      <w:pPr>
        <w:spacing w:after="0"/>
        <w:ind w:left="0"/>
        <w:jc w:val="both"/>
      </w:pPr>
      <w:r>
        <w:rPr>
          <w:rFonts w:ascii="Times New Roman"/>
          <w:b w:val="false"/>
          <w:i w:val="false"/>
          <w:color w:val="000000"/>
          <w:sz w:val="28"/>
        </w:rPr>
        <w:t xml:space="preserve">     порядка определения размеров оплаты труда членам Правления, </w:t>
      </w:r>
    </w:p>
    <w:p>
      <w:pPr>
        <w:spacing w:after="0"/>
        <w:ind w:left="0"/>
        <w:jc w:val="both"/>
      </w:pPr>
      <w:r>
        <w:rPr>
          <w:rFonts w:ascii="Times New Roman"/>
          <w:b w:val="false"/>
          <w:i w:val="false"/>
          <w:color w:val="000000"/>
          <w:sz w:val="28"/>
        </w:rPr>
        <w:t xml:space="preserve">ревизионной комиссии или ревизора и другим работникам кредитного </w:t>
      </w:r>
    </w:p>
    <w:p>
      <w:pPr>
        <w:spacing w:after="0"/>
        <w:ind w:left="0"/>
        <w:jc w:val="both"/>
      </w:pPr>
      <w:r>
        <w:rPr>
          <w:rFonts w:ascii="Times New Roman"/>
          <w:b w:val="false"/>
          <w:i w:val="false"/>
          <w:color w:val="000000"/>
          <w:sz w:val="28"/>
        </w:rPr>
        <w:t>товарищества;</w:t>
      </w:r>
    </w:p>
    <w:p>
      <w:pPr>
        <w:spacing w:after="0"/>
        <w:ind w:left="0"/>
        <w:jc w:val="both"/>
      </w:pPr>
      <w:r>
        <w:rPr>
          <w:rFonts w:ascii="Times New Roman"/>
          <w:b w:val="false"/>
          <w:i w:val="false"/>
          <w:color w:val="000000"/>
          <w:sz w:val="28"/>
        </w:rPr>
        <w:t>     установления порядка внесения участниками дополнительных взносов;</w:t>
      </w:r>
    </w:p>
    <w:p>
      <w:pPr>
        <w:spacing w:after="0"/>
        <w:ind w:left="0"/>
        <w:jc w:val="both"/>
      </w:pPr>
      <w:r>
        <w:rPr>
          <w:rFonts w:ascii="Times New Roman"/>
          <w:b w:val="false"/>
          <w:i w:val="false"/>
          <w:color w:val="000000"/>
          <w:sz w:val="28"/>
        </w:rPr>
        <w:t>     порядка списания активов кредитного товарищества;</w:t>
      </w:r>
    </w:p>
    <w:p>
      <w:pPr>
        <w:spacing w:after="0"/>
        <w:ind w:left="0"/>
        <w:jc w:val="both"/>
      </w:pPr>
      <w:r>
        <w:rPr>
          <w:rFonts w:ascii="Times New Roman"/>
          <w:b w:val="false"/>
          <w:i w:val="false"/>
          <w:color w:val="000000"/>
          <w:sz w:val="28"/>
        </w:rPr>
        <w:t xml:space="preserve">     порядка принятия и выхода (исключения) участников из кредитного </w:t>
      </w:r>
    </w:p>
    <w:p>
      <w:pPr>
        <w:spacing w:after="0"/>
        <w:ind w:left="0"/>
        <w:jc w:val="both"/>
      </w:pPr>
      <w:r>
        <w:rPr>
          <w:rFonts w:ascii="Times New Roman"/>
          <w:b w:val="false"/>
          <w:i w:val="false"/>
          <w:color w:val="000000"/>
          <w:sz w:val="28"/>
        </w:rPr>
        <w:t>товарищества;</w:t>
      </w:r>
    </w:p>
    <w:p>
      <w:pPr>
        <w:spacing w:after="0"/>
        <w:ind w:left="0"/>
        <w:jc w:val="both"/>
      </w:pPr>
      <w:r>
        <w:rPr>
          <w:rFonts w:ascii="Times New Roman"/>
          <w:b w:val="false"/>
          <w:i w:val="false"/>
          <w:color w:val="000000"/>
          <w:sz w:val="28"/>
        </w:rPr>
        <w:t>     ежегодного бюджета и отчета об его исполнении;</w:t>
      </w:r>
    </w:p>
    <w:p>
      <w:pPr>
        <w:spacing w:after="0"/>
        <w:ind w:left="0"/>
        <w:jc w:val="both"/>
      </w:pPr>
      <w:r>
        <w:rPr>
          <w:rFonts w:ascii="Times New Roman"/>
          <w:b w:val="false"/>
          <w:i w:val="false"/>
          <w:color w:val="000000"/>
          <w:sz w:val="28"/>
        </w:rPr>
        <w:t>     определения политики бухгалтерского учета.</w:t>
      </w:r>
    </w:p>
    <w:p>
      <w:pPr>
        <w:spacing w:after="0"/>
        <w:ind w:left="0"/>
        <w:jc w:val="both"/>
      </w:pPr>
      <w:r>
        <w:rPr>
          <w:rFonts w:ascii="Times New Roman"/>
          <w:b w:val="false"/>
          <w:i w:val="false"/>
          <w:color w:val="000000"/>
          <w:sz w:val="28"/>
        </w:rPr>
        <w:t xml:space="preserve">     2) другие вопросы, отнесенные уставом к исключительной компетенции </w:t>
      </w:r>
    </w:p>
    <w:p>
      <w:pPr>
        <w:spacing w:after="0"/>
        <w:ind w:left="0"/>
        <w:jc w:val="both"/>
      </w:pPr>
      <w:r>
        <w:rPr>
          <w:rFonts w:ascii="Times New Roman"/>
          <w:b w:val="false"/>
          <w:i w:val="false"/>
          <w:color w:val="000000"/>
          <w:sz w:val="28"/>
        </w:rPr>
        <w:t>общего собрания кредитного товарищества.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О предстоящем собрании участники извещаются не позднее пятнадцати дней до даты проведения собрания. В извещении указываются время и место проведения собрания и повестка дня. </w:t>
      </w:r>
      <w:r>
        <w:br/>
      </w:r>
      <w:r>
        <w:rPr>
          <w:rFonts w:ascii="Times New Roman"/>
          <w:b w:val="false"/>
          <w:i w:val="false"/>
          <w:color w:val="000000"/>
          <w:sz w:val="28"/>
        </w:rPr>
        <w:t>
 </w:t>
      </w:r>
      <w:r>
        <w:br/>
      </w:r>
      <w:r>
        <w:rPr>
          <w:rFonts w:ascii="Times New Roman"/>
          <w:b w:val="false"/>
          <w:i w:val="false"/>
          <w:color w:val="000000"/>
          <w:sz w:val="28"/>
        </w:rPr>
        <w:t xml:space="preserve">
      Статья 10. Кворум и голосование на собрании участников кредитного </w:t>
      </w:r>
      <w:r>
        <w:br/>
      </w:r>
      <w:r>
        <w:rPr>
          <w:rFonts w:ascii="Times New Roman"/>
          <w:b w:val="false"/>
          <w:i w:val="false"/>
          <w:color w:val="000000"/>
          <w:sz w:val="28"/>
        </w:rPr>
        <w:t xml:space="preserve">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Общее собрание признается правомочным, если на нем присутствует не менее пятидесяти процентов участников кредитного товарищества. В случае, когда решение по вопросу, включенному в повестку дня, должно приниматься квалифицированным большинством участников или единогласно, собрание правомочно принимать решение, если на нем присутствуют не менее чем две трети всех участников. </w:t>
      </w:r>
      <w:r>
        <w:br/>
      </w:r>
      <w:r>
        <w:rPr>
          <w:rFonts w:ascii="Times New Roman"/>
          <w:b w:val="false"/>
          <w:i w:val="false"/>
          <w:color w:val="000000"/>
          <w:sz w:val="28"/>
        </w:rPr>
        <w:t xml:space="preserve">
      2. Участник кредитного товарищества при принятии решений имеет только один голос независимо от размера принадлежащих ему обязательных вкладов и дополнительного взноса. </w:t>
      </w:r>
      <w:r>
        <w:br/>
      </w:r>
      <w:r>
        <w:rPr>
          <w:rFonts w:ascii="Times New Roman"/>
          <w:b w:val="false"/>
          <w:i w:val="false"/>
          <w:color w:val="000000"/>
          <w:sz w:val="28"/>
        </w:rPr>
        <w:t xml:space="preserve">
      3. Решения на общем собрании принимаются простым большинством голосов присутствующих на собрании участников. </w:t>
      </w:r>
      <w:r>
        <w:br/>
      </w:r>
      <w:r>
        <w:rPr>
          <w:rFonts w:ascii="Times New Roman"/>
          <w:b w:val="false"/>
          <w:i w:val="false"/>
          <w:color w:val="000000"/>
          <w:sz w:val="28"/>
        </w:rPr>
        <w:t xml:space="preserve">
      4. Решения на общем собрании по вопросам утверждения устава и внесения в него изменений и дополнений, а также реорганизации или ликвидации кредитного товарищества принимаются квалифицированным большинством в две трети голосов всех участников, если устав кредитного товарищества не требует для их принятия большего числа голосов или единогласия. </w:t>
      </w:r>
      <w:r>
        <w:br/>
      </w:r>
      <w:r>
        <w:rPr>
          <w:rFonts w:ascii="Times New Roman"/>
          <w:b w:val="false"/>
          <w:i w:val="false"/>
          <w:color w:val="000000"/>
          <w:sz w:val="28"/>
        </w:rPr>
        <w:t xml:space="preserve">
      5. В случае невозможности очного голосования допускается заочное голосование с использованием средств почтовой связи или с помощью иного способа, позволяющего получить мнение участника кредитного товарищества по данному вопросу в письменном виде.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Правление кредитного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Правление кредитного товарищества избирается общим собранием участников и осуществляет руководство текущей деятельностью кредитного товарищества. </w:t>
      </w:r>
      <w:r>
        <w:br/>
      </w:r>
      <w:r>
        <w:rPr>
          <w:rFonts w:ascii="Times New Roman"/>
          <w:b w:val="false"/>
          <w:i w:val="false"/>
          <w:color w:val="000000"/>
          <w:sz w:val="28"/>
        </w:rPr>
        <w:t xml:space="preserve">
      Правление кредитного товарищества ежегодно отчитывается перед общим собранием участников кредитного товарищества о результатах своей деятельности. </w:t>
      </w:r>
      <w:r>
        <w:br/>
      </w:r>
      <w:r>
        <w:rPr>
          <w:rFonts w:ascii="Times New Roman"/>
          <w:b w:val="false"/>
          <w:i w:val="false"/>
          <w:color w:val="000000"/>
          <w:sz w:val="28"/>
        </w:rPr>
        <w:t xml:space="preserve">
      2. Полномочия правления кредитного товарищества включают: </w:t>
      </w:r>
      <w:r>
        <w:br/>
      </w:r>
      <w:r>
        <w:rPr>
          <w:rFonts w:ascii="Times New Roman"/>
          <w:b w:val="false"/>
          <w:i w:val="false"/>
          <w:color w:val="000000"/>
          <w:sz w:val="28"/>
        </w:rPr>
        <w:t xml:space="preserve">
      1) подготовку предложений о принятии внутренних правил деятельности кредитного товарищества и о последующем их изменении; </w:t>
      </w:r>
      <w:r>
        <w:br/>
      </w:r>
      <w:r>
        <w:rPr>
          <w:rFonts w:ascii="Times New Roman"/>
          <w:b w:val="false"/>
          <w:i w:val="false"/>
          <w:color w:val="000000"/>
          <w:sz w:val="28"/>
        </w:rPr>
        <w:t xml:space="preserve">
      2) подготовку и внесение на рассмотрение общего собрания участников кредитного товарищества предложений в отношении кредитной и инвестиционной политики, разработку правил о внутренней кредитной политике и кредитном комитете кредитного товарищества; </w:t>
      </w:r>
      <w:r>
        <w:br/>
      </w:r>
      <w:r>
        <w:rPr>
          <w:rFonts w:ascii="Times New Roman"/>
          <w:b w:val="false"/>
          <w:i w:val="false"/>
          <w:color w:val="000000"/>
          <w:sz w:val="28"/>
        </w:rPr>
        <w:t xml:space="preserve">
      3) разработку и представление ежегодного бюджета и отчета об его исполнении; </w:t>
      </w:r>
      <w:r>
        <w:br/>
      </w:r>
      <w:r>
        <w:rPr>
          <w:rFonts w:ascii="Times New Roman"/>
          <w:b w:val="false"/>
          <w:i w:val="false"/>
          <w:color w:val="000000"/>
          <w:sz w:val="28"/>
        </w:rPr>
        <w:t xml:space="preserve">
      4) установление размеров оплаты труда для сотрудников; </w:t>
      </w:r>
      <w:r>
        <w:br/>
      </w:r>
      <w:r>
        <w:rPr>
          <w:rFonts w:ascii="Times New Roman"/>
          <w:b w:val="false"/>
          <w:i w:val="false"/>
          <w:color w:val="000000"/>
          <w:sz w:val="28"/>
        </w:rPr>
        <w:t xml:space="preserve">
      5) подготовку документов по вопросам о принятии и исключении участников из кредитного товарищества и вынесение данного вопроса на общее собрание участников кредитного товарищества; </w:t>
      </w:r>
      <w:r>
        <w:br/>
      </w:r>
      <w:r>
        <w:rPr>
          <w:rFonts w:ascii="Times New Roman"/>
          <w:b w:val="false"/>
          <w:i w:val="false"/>
          <w:color w:val="000000"/>
          <w:sz w:val="28"/>
        </w:rPr>
        <w:t xml:space="preserve">
      6) осуществление иных полномочий, связанных с текущей деятельностью кредитного товарищества и не составляющих исключительную компетенцию общего собрания участников кредитного товарищества. </w:t>
      </w:r>
      <w:r>
        <w:br/>
      </w:r>
      <w:r>
        <w:rPr>
          <w:rFonts w:ascii="Times New Roman"/>
          <w:b w:val="false"/>
          <w:i w:val="false"/>
          <w:color w:val="000000"/>
          <w:sz w:val="28"/>
        </w:rPr>
        <w:t xml:space="preserve">
      3. Правление не может быть единоличным органом и должно состоять из участников кредитного товарищества в количестве не менее трех членов. Правление возглавляется председателем, избираемым общим собранием участников кредитного товарищества. </w:t>
      </w:r>
      <w:r>
        <w:br/>
      </w:r>
      <w:r>
        <w:rPr>
          <w:rFonts w:ascii="Times New Roman"/>
          <w:b w:val="false"/>
          <w:i w:val="false"/>
          <w:color w:val="000000"/>
          <w:sz w:val="28"/>
        </w:rPr>
        <w:t xml:space="preserve">
      4. Заседания правления проводятся по мере необходимости, но не реже одного раза в месяц. </w:t>
      </w:r>
      <w:r>
        <w:br/>
      </w:r>
      <w:r>
        <w:rPr>
          <w:rFonts w:ascii="Times New Roman"/>
          <w:b w:val="false"/>
          <w:i w:val="false"/>
          <w:color w:val="000000"/>
          <w:sz w:val="28"/>
        </w:rPr>
        <w:t xml:space="preserve">
      Правление правомочно решать внесенные на его рассмотрение вопросы, если в заседании участвуют не менее 2/3 его членов. Решения принимаются большинством голосов из числа присутствующих членов Правления.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Ревизионная комиссия (ревизор)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Кредитное товарищество должно иметь ревизионную комиссию (ревизора). </w:t>
      </w:r>
      <w:r>
        <w:br/>
      </w:r>
      <w:r>
        <w:rPr>
          <w:rFonts w:ascii="Times New Roman"/>
          <w:b w:val="false"/>
          <w:i w:val="false"/>
          <w:color w:val="000000"/>
          <w:sz w:val="28"/>
        </w:rPr>
        <w:t xml:space="preserve">
      В полномочия ревизионной комиссии (ревизора), помимо вопросов, предусмотренных иными законодательными актами, входят: </w:t>
      </w:r>
      <w:r>
        <w:br/>
      </w:r>
      <w:r>
        <w:rPr>
          <w:rFonts w:ascii="Times New Roman"/>
          <w:b w:val="false"/>
          <w:i w:val="false"/>
          <w:color w:val="000000"/>
          <w:sz w:val="28"/>
        </w:rPr>
        <w:t xml:space="preserve">
      1) определение соответствия действий и операций, совершаемых кредитным товариществом, его органами и должностными лицами, требованиям законодательства Республики Казахстан и внутренних документов кредитного товарищества путем проведения периодических плановых и внеплановых проверок; </w:t>
      </w:r>
      <w:r>
        <w:br/>
      </w:r>
      <w:r>
        <w:rPr>
          <w:rFonts w:ascii="Times New Roman"/>
          <w:b w:val="false"/>
          <w:i w:val="false"/>
          <w:color w:val="000000"/>
          <w:sz w:val="28"/>
        </w:rPr>
        <w:t xml:space="preserve">
      2) дача рекомендаций общему собранию участников кредитного товарищества и Правлению по улучшению деятельности кредитного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 Обязательные вклады и дополнительные взносы </w:t>
      </w:r>
      <w:r>
        <w:br/>
      </w:r>
      <w:r>
        <w:rPr>
          <w:rFonts w:ascii="Times New Roman"/>
          <w:b w:val="false"/>
          <w:i w:val="false"/>
          <w:color w:val="000000"/>
          <w:sz w:val="28"/>
        </w:rPr>
        <w:t xml:space="preserve">
                   в кредитное товарищество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Порядок внесения обязательных вкладов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вступления в кредитное товарищество участник вносит минимальный размер обязательного вклада. Первоначальный уставный капитал кредитного товарищества равен сумме обязательных вкладов участников и не может быть менее суммы, установленной уполномоченным органом. </w:t>
      </w:r>
      <w:r>
        <w:br/>
      </w:r>
      <w:r>
        <w:rPr>
          <w:rFonts w:ascii="Times New Roman"/>
          <w:b w:val="false"/>
          <w:i w:val="false"/>
          <w:color w:val="000000"/>
          <w:sz w:val="28"/>
        </w:rPr>
        <w:t xml:space="preserve">
      2. Обязательный вклад не может выступать в качестве залога по кредитам, выдаваемым кредитным товариществом или любым другим юридическим лицом. </w:t>
      </w:r>
      <w:r>
        <w:br/>
      </w:r>
      <w:r>
        <w:rPr>
          <w:rFonts w:ascii="Times New Roman"/>
          <w:b w:val="false"/>
          <w:i w:val="false"/>
          <w:color w:val="000000"/>
          <w:sz w:val="28"/>
        </w:rPr>
        <w:t xml:space="preserve">
      3. При внесении денег участнику кредитного товарищества выдается документ, подтверждающий внесение участником кредитного товарищества денег. Последующее внесение денег участником в кредитное товарищество и возврат им участнику денег должны фиксироваться в вышеуказанном документе.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Порядок возврата кредитным товариществом суммы </w:t>
      </w:r>
      <w:r>
        <w:br/>
      </w:r>
      <w:r>
        <w:rPr>
          <w:rFonts w:ascii="Times New Roman"/>
          <w:b w:val="false"/>
          <w:i w:val="false"/>
          <w:color w:val="000000"/>
          <w:sz w:val="28"/>
        </w:rPr>
        <w:t xml:space="preserve">
                 обязательного вклада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прекращении участия в кредитном товариществе участнику в сроки, предусмотренные уставом кредитного товарищества, но не более девяноста дней со дня принятия решения о прекращении участия в кредитном товариществе возвращается сумма обязательного вклада. </w:t>
      </w:r>
      <w:r>
        <w:br/>
      </w:r>
      <w:r>
        <w:rPr>
          <w:rFonts w:ascii="Times New Roman"/>
          <w:b w:val="false"/>
          <w:i w:val="false"/>
          <w:color w:val="000000"/>
          <w:sz w:val="28"/>
        </w:rPr>
        <w:t xml:space="preserve">
      2. Возврат суммы обязательного вклада осуществляется в случае, если прекращение участия в кредитном товариществе не приводит к уменьшению числа участников ниже минимального количества или к уменьшению уставного капитала кредитного товарищества ниже минимального уровня, а также при наличии у кредитного товарищества собственных средств в размере, достаточном для выплаты суммы обязательного вклада. </w:t>
      </w:r>
      <w:r>
        <w:br/>
      </w:r>
      <w:r>
        <w:rPr>
          <w:rFonts w:ascii="Times New Roman"/>
          <w:b w:val="false"/>
          <w:i w:val="false"/>
          <w:color w:val="000000"/>
          <w:sz w:val="28"/>
        </w:rPr>
        <w:t xml:space="preserve">
      Кредитное товарищество вправе в случае, если прекращение участия в кредитном товариществе приводит к уменьшению уставного капитала ниже минимального уровня, возвратить участнику сумму обязательного вклада по скорректированной стоимости. </w:t>
      </w:r>
      <w:r>
        <w:br/>
      </w:r>
      <w:r>
        <w:rPr>
          <w:rFonts w:ascii="Times New Roman"/>
          <w:b w:val="false"/>
          <w:i w:val="false"/>
          <w:color w:val="000000"/>
          <w:sz w:val="28"/>
        </w:rPr>
        <w:t>
      В случае, если прекращение участия в кредитном товариществе может привести к уменьшению числа участников ниже минимального количества, участник прекращает свое участие в кредитном товариществе в порядке, предусмотренном Законом Республики Казахстан </w:t>
      </w:r>
      <w:r>
        <w:rPr>
          <w:rFonts w:ascii="Times New Roman"/>
          <w:b w:val="false"/>
          <w:i w:val="false"/>
          <w:color w:val="000000"/>
          <w:sz w:val="28"/>
        </w:rPr>
        <w:t xml:space="preserve">Z980220_ </w:t>
      </w:r>
      <w:r>
        <w:rPr>
          <w:rFonts w:ascii="Times New Roman"/>
          <w:b w:val="false"/>
          <w:i w:val="false"/>
          <w:color w:val="000000"/>
          <w:sz w:val="28"/>
        </w:rPr>
        <w:t xml:space="preserve">"О товариществах с ограниченной и дополнительной ответственностью".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Дополнительные взносы участников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Участник вправе без ограничений вносить в имущество кредитного товарищества дополнительный взнос. Кредитное товарищество возвращает участнику сумму дополнительного взноса в сроки и в порядке, определенным уставом и внутренними правилами кредитного товарищества. Дополнительные взносы участников кредитного товарищества не изменяют размер его уставного капитала.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Порядок возврата кредитным товариществом сумм </w:t>
      </w:r>
      <w:r>
        <w:br/>
      </w:r>
      <w:r>
        <w:rPr>
          <w:rFonts w:ascii="Times New Roman"/>
          <w:b w:val="false"/>
          <w:i w:val="false"/>
          <w:color w:val="000000"/>
          <w:sz w:val="28"/>
        </w:rPr>
        <w:t xml:space="preserve">
                 дополнительного взноса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прекращения участия в кредитном товариществе участнику возвращается сумма дополнительного взноса в сроки, предусмотренные уставом кредитного товарищества, но не более девяноста дней со дня принятия решения о прекращении участия в кредитном товариществе. При этом данному участнику, имеющему обязательства перед кредитным товариществом, выплата производится за вычетом имеющихся у него обязательств перед кредитным товариществом.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 Деятельность кредитного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Банковские операции, осуществляемые кредитным товариществом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Кредитное товарищество вправе осуществлять при наличии лицензии для своих участников следующие виды банковских и иных операций: </w:t>
      </w:r>
      <w:r>
        <w:br/>
      </w:r>
      <w:r>
        <w:rPr>
          <w:rFonts w:ascii="Times New Roman"/>
          <w:b w:val="false"/>
          <w:i w:val="false"/>
          <w:color w:val="000000"/>
          <w:sz w:val="28"/>
        </w:rPr>
        <w:t xml:space="preserve">
      1) кассовые операции: прием, выдача, пересчет, размен, обмен, сортировка, упаковка и хранение банкнот и монет; </w:t>
      </w:r>
      <w:r>
        <w:br/>
      </w:r>
      <w:r>
        <w:rPr>
          <w:rFonts w:ascii="Times New Roman"/>
          <w:b w:val="false"/>
          <w:i w:val="false"/>
          <w:color w:val="000000"/>
          <w:sz w:val="28"/>
        </w:rPr>
        <w:t xml:space="preserve">
      2) переводные операции: выполнение поручений по переводу денег; </w:t>
      </w:r>
      <w:r>
        <w:br/>
      </w:r>
      <w:r>
        <w:rPr>
          <w:rFonts w:ascii="Times New Roman"/>
          <w:b w:val="false"/>
          <w:i w:val="false"/>
          <w:color w:val="000000"/>
          <w:sz w:val="28"/>
        </w:rPr>
        <w:t xml:space="preserve">
      3) заемные операции: представление кредитов в денежной форме на условиях платности, срочности и возвратности; </w:t>
      </w:r>
      <w:r>
        <w:br/>
      </w:r>
      <w:r>
        <w:rPr>
          <w:rFonts w:ascii="Times New Roman"/>
          <w:b w:val="false"/>
          <w:i w:val="false"/>
          <w:color w:val="000000"/>
          <w:sz w:val="28"/>
        </w:rPr>
        <w:t xml:space="preserve">
      4) осуществление расчетов по поручению участников кредитного товарищества в пределах дополнительных взносов; </w:t>
      </w:r>
      <w:r>
        <w:br/>
      </w:r>
      <w:r>
        <w:rPr>
          <w:rFonts w:ascii="Times New Roman"/>
          <w:b w:val="false"/>
          <w:i w:val="false"/>
          <w:color w:val="000000"/>
          <w:sz w:val="28"/>
        </w:rPr>
        <w:t xml:space="preserve">
      5) сейфовые операции: услуги по хранению ценных бумаг, выпущенных в документарной форме, документов и ценностей, включая сдачу в аренду сейфовых ящиков и помещений; </w:t>
      </w:r>
      <w:r>
        <w:br/>
      </w:r>
      <w:r>
        <w:rPr>
          <w:rFonts w:ascii="Times New Roman"/>
          <w:b w:val="false"/>
          <w:i w:val="false"/>
          <w:color w:val="000000"/>
          <w:sz w:val="28"/>
        </w:rPr>
        <w:t xml:space="preserve">
      6) осуществление лизинговой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Объединения кредитных товариществ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координации своей деятельности, защиты и представления общих интересов, осуществления совместных проектов и решения иных общих задач кредитные товарищества вправе образовывать в соответствии с законодательством Республики Казахстан ассоциации (союзы) кредитных товариществ.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Деятельность кредитного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Заемные операции кредитного товарищества осуществляются в соответствии с Правилами о внутренней кредитной политике, утверждаемыми общим собранием участников кредитного товарищества. </w:t>
      </w:r>
      <w:r>
        <w:br/>
      </w:r>
      <w:r>
        <w:rPr>
          <w:rFonts w:ascii="Times New Roman"/>
          <w:b w:val="false"/>
          <w:i w:val="false"/>
          <w:color w:val="000000"/>
          <w:sz w:val="28"/>
        </w:rPr>
        <w:t xml:space="preserve">
      2. Правила о внутренней кредитной политике должны содержать сроки и условия погашения кредитов, лимиты кредитования, приемлемые формы обеспечения и максимальную сумму, на которую задолженность участника может превышать общую сумму принадлежащего ему оплаченного обязательного вклада и дополнительного взноса в кредитном товариществе. Кредит может быть предоставлен только участнику кредитного товарищества, владеющему оплаченным обязательным вкладом, согласно положениям устава кредитного товарищества. </w:t>
      </w:r>
      <w:r>
        <w:br/>
      </w:r>
      <w:r>
        <w:rPr>
          <w:rFonts w:ascii="Times New Roman"/>
          <w:b w:val="false"/>
          <w:i w:val="false"/>
          <w:color w:val="000000"/>
          <w:sz w:val="28"/>
        </w:rPr>
        <w:t xml:space="preserve">
      3. Запрещается предоставление председателю Правления кредитов на льготных условиях. </w:t>
      </w:r>
      <w:r>
        <w:br/>
      </w:r>
      <w:r>
        <w:rPr>
          <w:rFonts w:ascii="Times New Roman"/>
          <w:b w:val="false"/>
          <w:i w:val="false"/>
          <w:color w:val="000000"/>
          <w:sz w:val="28"/>
        </w:rPr>
        <w:t xml:space="preserve">
      4. Предоставление кредитов председателю Правления, а также кредитов на льготных условиях участникам кредитного товарищества осуществляется по решению общего собрания участников кредитного товарищества. </w:t>
      </w:r>
      <w:r>
        <w:br/>
      </w:r>
      <w:r>
        <w:rPr>
          <w:rFonts w:ascii="Times New Roman"/>
          <w:b w:val="false"/>
          <w:i w:val="false"/>
          <w:color w:val="000000"/>
          <w:sz w:val="28"/>
        </w:rPr>
        <w:t xml:space="preserve">
      5. Сведения о кредитах, выданных председателю Правления, должны обязательно доводиться ревизионной комиссией (ревизором) до сведения всех участников кредитного товарищества на ежегодном общем собрании. </w:t>
      </w:r>
      <w:r>
        <w:br/>
      </w:r>
      <w:r>
        <w:rPr>
          <w:rFonts w:ascii="Times New Roman"/>
          <w:b w:val="false"/>
          <w:i w:val="false"/>
          <w:color w:val="000000"/>
          <w:sz w:val="28"/>
        </w:rPr>
        <w:t xml:space="preserve">
      6. Все необходимые расходы, связанные с оформлением и выдачей кредита, покрываются участником, получившим кредит.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Тайна операций, проводимых кредитным товариществом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Тайна операций, проводимых кредитным товариществом, относится к коммерческой тайне и включает в себя сведения об обязательных вкладах свыше их минимального размера и дополнительных взносах участников, о заемщиках, об операциях кредитного товарищества (за исключением общих условий проведения операций), а также сведения о наличии, владельцах, характере и стоимости имущества клиентов, находящегося на хранении в сейфовых ящиках, шкафах и помещениях кредитного товарищества. </w:t>
      </w:r>
      <w:r>
        <w:br/>
      </w:r>
      <w:r>
        <w:rPr>
          <w:rFonts w:ascii="Times New Roman"/>
          <w:b w:val="false"/>
          <w:i w:val="false"/>
          <w:color w:val="000000"/>
          <w:sz w:val="28"/>
        </w:rPr>
        <w:t xml:space="preserve">
      2. Кредитные товарищества гарантируют тайну по проводимым операциям, а также тайну имущества, находящегося на хранении в сейфовых ящиках, шкафах и помещениях кредитного товарищества. </w:t>
      </w:r>
      <w:r>
        <w:br/>
      </w:r>
      <w:r>
        <w:rPr>
          <w:rFonts w:ascii="Times New Roman"/>
          <w:b w:val="false"/>
          <w:i w:val="false"/>
          <w:color w:val="000000"/>
          <w:sz w:val="28"/>
        </w:rPr>
        <w:t xml:space="preserve">
      3. Должностные лица, работники кредитного товарищества и иные лица, которые в силу осуществления своих служебных обязанностей получили доступ к сведениям, составляющим тайну операций, проводимых кредитным товариществом, за их разглашение несут предусмотренную законодательными актами ответственность, за исключением случаев, предусмотренных пунктами 4-7 настоящей статьи. </w:t>
      </w:r>
      <w:r>
        <w:br/>
      </w:r>
      <w:r>
        <w:rPr>
          <w:rFonts w:ascii="Times New Roman"/>
          <w:b w:val="false"/>
          <w:i w:val="false"/>
          <w:color w:val="000000"/>
          <w:sz w:val="28"/>
        </w:rPr>
        <w:t xml:space="preserve">
      4. Тайна операций, проводимых кредитным товариществом, может быть раскрыта только владельцу имущества, любому третьему лицу на основании письменного согласия владельца имущества, данного в момент его личного присутствия, а также лицам, указанным в пунктах 5-7 настоящей статьи, по нижеприведенным основаниям. </w:t>
      </w:r>
      <w:r>
        <w:br/>
      </w:r>
      <w:r>
        <w:rPr>
          <w:rFonts w:ascii="Times New Roman"/>
          <w:b w:val="false"/>
          <w:i w:val="false"/>
          <w:color w:val="000000"/>
          <w:sz w:val="28"/>
        </w:rPr>
        <w:t xml:space="preserve">
      5. Справки о заемщиках, клиентах и об операциях, проводимых кредитным товариществом, а также сведения о характере и стоимости имущества, находящегося на хранении в сейфовых ящиках, шкафах и помещениях кредитного товарищества, выдаются: </w:t>
      </w:r>
      <w:r>
        <w:br/>
      </w:r>
      <w:r>
        <w:rPr>
          <w:rFonts w:ascii="Times New Roman"/>
          <w:b w:val="false"/>
          <w:i w:val="false"/>
          <w:color w:val="000000"/>
          <w:sz w:val="28"/>
        </w:rPr>
        <w:t xml:space="preserve">
      1) органам дознания и предварительного следствия: по находящимся в их производстве уголовным делам в случаях, когда на деньги и иное имущество владельца, находящиеся на хранении в кредитном товариществе, может быть наложен арест, обращено взыскание или применена конфискация имущества на основании письменного запроса, подписанного первым руководителем или следователем, заверенного печатью органа дознания или предварительного следствия и санкционированного прокурором; </w:t>
      </w:r>
      <w:r>
        <w:br/>
      </w:r>
      <w:r>
        <w:rPr>
          <w:rFonts w:ascii="Times New Roman"/>
          <w:b w:val="false"/>
          <w:i w:val="false"/>
          <w:color w:val="000000"/>
          <w:sz w:val="28"/>
        </w:rPr>
        <w:t xml:space="preserve">
      2) судам: по находящимся в их производстве делам на основании определения суда в случаях, когда на деньги и иное имущество владельца, находящиеся на хранении в кредитном товариществе, может быть наложен арест, обращено взыскание или применена конфискация имущества; </w:t>
      </w:r>
      <w:r>
        <w:br/>
      </w:r>
      <w:r>
        <w:rPr>
          <w:rFonts w:ascii="Times New Roman"/>
          <w:b w:val="false"/>
          <w:i w:val="false"/>
          <w:color w:val="000000"/>
          <w:sz w:val="28"/>
        </w:rPr>
        <w:t xml:space="preserve">
      3) прокурору: на основании постановления о производстве проверки, в пределах его компетенции, по находящемуся у него на рассмотрении материалу; </w:t>
      </w:r>
      <w:r>
        <w:br/>
      </w:r>
      <w:r>
        <w:rPr>
          <w:rFonts w:ascii="Times New Roman"/>
          <w:b w:val="false"/>
          <w:i w:val="false"/>
          <w:color w:val="000000"/>
          <w:sz w:val="28"/>
        </w:rPr>
        <w:t xml:space="preserve">
      4) представителям физического лица: на основании нотариально удостоверенной доверенности. </w:t>
      </w:r>
      <w:r>
        <w:br/>
      </w:r>
      <w:r>
        <w:rPr>
          <w:rFonts w:ascii="Times New Roman"/>
          <w:b w:val="false"/>
          <w:i w:val="false"/>
          <w:color w:val="000000"/>
          <w:sz w:val="28"/>
        </w:rPr>
        <w:t xml:space="preserve">
      6. Сведения о наличии, характере и стоимости имущества, находящегося на хранение в сейфовых ящиках, шкафах и помещениях кредитного товарищества, в случае смерти владельца выдаются: </w:t>
      </w:r>
      <w:r>
        <w:br/>
      </w:r>
      <w:r>
        <w:rPr>
          <w:rFonts w:ascii="Times New Roman"/>
          <w:b w:val="false"/>
          <w:i w:val="false"/>
          <w:color w:val="000000"/>
          <w:sz w:val="28"/>
        </w:rPr>
        <w:t xml:space="preserve">
      1) лицам, указанным владельцем счета (имущества) в завещании; </w:t>
      </w:r>
      <w:r>
        <w:br/>
      </w:r>
      <w:r>
        <w:rPr>
          <w:rFonts w:ascii="Times New Roman"/>
          <w:b w:val="false"/>
          <w:i w:val="false"/>
          <w:color w:val="000000"/>
          <w:sz w:val="28"/>
        </w:rPr>
        <w:t xml:space="preserve">
      2) судам и нотариальным конторам: по находящимся в их производстве наследственным делам; </w:t>
      </w:r>
      <w:r>
        <w:br/>
      </w:r>
      <w:r>
        <w:rPr>
          <w:rFonts w:ascii="Times New Roman"/>
          <w:b w:val="false"/>
          <w:i w:val="false"/>
          <w:color w:val="000000"/>
          <w:sz w:val="28"/>
        </w:rPr>
        <w:t xml:space="preserve">
      3) иностранным консульским учреждениям: по находящимся в их производстве наследственным делам. </w:t>
      </w:r>
      <w:r>
        <w:br/>
      </w:r>
      <w:r>
        <w:rPr>
          <w:rFonts w:ascii="Times New Roman"/>
          <w:b w:val="false"/>
          <w:i w:val="false"/>
          <w:color w:val="000000"/>
          <w:sz w:val="28"/>
        </w:rPr>
        <w:t xml:space="preserve">
      7. Сведения, составляющую тайну операций, проводимых кредитным товариществом, могут также выдаваться уполномоченному органу по его запросу.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Кредитный комитет кредитного товарищества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Кредитный комитет является органом, осуществляющим кредитную политику кредитного товарищества. Члены кредитного комитета избираются Правлением кредитного товарищества. </w:t>
      </w:r>
      <w:r>
        <w:br/>
      </w:r>
      <w:r>
        <w:rPr>
          <w:rFonts w:ascii="Times New Roman"/>
          <w:b w:val="false"/>
          <w:i w:val="false"/>
          <w:color w:val="000000"/>
          <w:sz w:val="28"/>
        </w:rPr>
        <w:t xml:space="preserve">
      В состав кредитного комитета должно входить нечетное количество членов - не менее трех. </w:t>
      </w:r>
      <w:r>
        <w:br/>
      </w:r>
      <w:r>
        <w:rPr>
          <w:rFonts w:ascii="Times New Roman"/>
          <w:b w:val="false"/>
          <w:i w:val="false"/>
          <w:color w:val="000000"/>
          <w:sz w:val="28"/>
        </w:rPr>
        <w:t xml:space="preserve">
      2. Кредитный комитет проводит свои заседания по мере необходимости. </w:t>
      </w:r>
      <w:r>
        <w:br/>
      </w:r>
      <w:r>
        <w:rPr>
          <w:rFonts w:ascii="Times New Roman"/>
          <w:b w:val="false"/>
          <w:i w:val="false"/>
          <w:color w:val="000000"/>
          <w:sz w:val="28"/>
        </w:rPr>
        <w:t xml:space="preserve">
      3. Кредитный комитет принимает решения по каждому заявлению участника кредитного товарищества на получение кредита. Решение кредитного комитета принимается большинством голосов присутствующих на заседании членов при обязательном присутствии руководителя кредитного комитета. При равенстве голосов голос руководителя кредитного комитета является решающим.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7. Регулирование деятельности кредитных товариществ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Регулирование деятельности кредитных товариществ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Уполномоченный орган осуществляет регулирование деятельности кредитных товариществ в целях сохранения стабильной финансовой системы и защиты интересов участников кредитных товариществ, в том числе путем: </w:t>
      </w:r>
      <w:r>
        <w:br/>
      </w:r>
      <w:r>
        <w:rPr>
          <w:rFonts w:ascii="Times New Roman"/>
          <w:b w:val="false"/>
          <w:i w:val="false"/>
          <w:color w:val="000000"/>
          <w:sz w:val="28"/>
        </w:rPr>
        <w:t xml:space="preserve">
      установления пруденциальных нормативов и других обязательных к соблюдению кредитными товариществами норм и лимитов; </w:t>
      </w:r>
      <w:r>
        <w:br/>
      </w:r>
      <w:r>
        <w:rPr>
          <w:rFonts w:ascii="Times New Roman"/>
          <w:b w:val="false"/>
          <w:i w:val="false"/>
          <w:color w:val="000000"/>
          <w:sz w:val="28"/>
        </w:rPr>
        <w:t xml:space="preserve">
      издания обязательных к исполнению кредитными товариществами нормативных правовых актов. </w:t>
      </w:r>
      <w:r>
        <w:br/>
      </w:r>
      <w:r>
        <w:rPr>
          <w:rFonts w:ascii="Times New Roman"/>
          <w:b w:val="false"/>
          <w:i w:val="false"/>
          <w:color w:val="000000"/>
          <w:sz w:val="28"/>
        </w:rPr>
        <w:t xml:space="preserve">
      2. Нормативные значения и методика расчетов пруденциальных нормативов и иных обязательных к соблюдению норм и лимитов, а также перечень, формы и сроки представления финансовой, регуляторной и бухгалтерской отчетности кредитными товариществами устанавливаются нормативными правовыми актами уполномоченного органа. </w:t>
      </w:r>
      <w:r>
        <w:br/>
      </w:r>
      <w:r>
        <w:rPr>
          <w:rFonts w:ascii="Times New Roman"/>
          <w:b w:val="false"/>
          <w:i w:val="false"/>
          <w:color w:val="000000"/>
          <w:sz w:val="28"/>
        </w:rPr>
        <w:t xml:space="preserve">
      3. Кредитным товариществам запрещается участие в уставных капиталах юридических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Инспектирование кредитных товариществ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Уполномоченный орган вправе в установленном законодательством Республики Казахстан порядке самостоятельно либо с привлечением других организаций производить инспектирование деятельности кредитного товарищества. </w:t>
      </w:r>
      <w:r>
        <w:br/>
      </w:r>
      <w:r>
        <w:rPr>
          <w:rFonts w:ascii="Times New Roman"/>
          <w:b w:val="false"/>
          <w:i w:val="false"/>
          <w:color w:val="000000"/>
          <w:sz w:val="28"/>
        </w:rPr>
        <w:t xml:space="preserve">
      2. Лица, осуществляющие инспектирование, несут ответственность в соответствии с законодательством Республики Казахстан за разглашение сведений, полученных в ходе проверки деятельности кредитных товариществ и составляющих коммерческую тайну.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Меры воздействия, применяемые к кредитным товариществам, и </w:t>
      </w:r>
      <w:r>
        <w:br/>
      </w:r>
      <w:r>
        <w:rPr>
          <w:rFonts w:ascii="Times New Roman"/>
          <w:b w:val="false"/>
          <w:i w:val="false"/>
          <w:color w:val="000000"/>
          <w:sz w:val="28"/>
        </w:rPr>
        <w:t xml:space="preserve">
                 основания к их применению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нарушении кредитным товариществом норм законодательства Республики Казахстан к нему могут быть применены меры воздействия, установленные настоящей статьей. Под мерами воздействия понимаются ограниченные меры воздействия и санкции. </w:t>
      </w:r>
      <w:r>
        <w:br/>
      </w:r>
      <w:r>
        <w:rPr>
          <w:rFonts w:ascii="Times New Roman"/>
          <w:b w:val="false"/>
          <w:i w:val="false"/>
          <w:color w:val="000000"/>
          <w:sz w:val="28"/>
        </w:rPr>
        <w:t xml:space="preserve">
      2. В качестве ограниченных мер воздействия уполномоченный орган вправе применить к кредитному товариществу следующие ограниченные меры: </w:t>
      </w:r>
      <w:r>
        <w:br/>
      </w:r>
      <w:r>
        <w:rPr>
          <w:rFonts w:ascii="Times New Roman"/>
          <w:b w:val="false"/>
          <w:i w:val="false"/>
          <w:color w:val="000000"/>
          <w:sz w:val="28"/>
        </w:rPr>
        <w:t xml:space="preserve">
      1) затребовать письмо-обязательство; </w:t>
      </w:r>
      <w:r>
        <w:br/>
      </w:r>
      <w:r>
        <w:rPr>
          <w:rFonts w:ascii="Times New Roman"/>
          <w:b w:val="false"/>
          <w:i w:val="false"/>
          <w:color w:val="000000"/>
          <w:sz w:val="28"/>
        </w:rPr>
        <w:t xml:space="preserve">
      2) дать обязательное для исполнения письменное предписание. </w:t>
      </w:r>
      <w:r>
        <w:br/>
      </w:r>
      <w:r>
        <w:rPr>
          <w:rFonts w:ascii="Times New Roman"/>
          <w:b w:val="false"/>
          <w:i w:val="false"/>
          <w:color w:val="000000"/>
          <w:sz w:val="28"/>
        </w:rPr>
        <w:t xml:space="preserve">
      Письмо-обязательство кредитного товарищества должно содержать факт признания имеющихся недостатков и гарантию руководства кредитного товарищества по их устранению в строго определенные сроки с указанием перечня запланированных мероприятий. </w:t>
      </w:r>
      <w:r>
        <w:br/>
      </w:r>
      <w:r>
        <w:rPr>
          <w:rFonts w:ascii="Times New Roman"/>
          <w:b w:val="false"/>
          <w:i w:val="false"/>
          <w:color w:val="000000"/>
          <w:sz w:val="28"/>
        </w:rPr>
        <w:t xml:space="preserve">
      Письменное предписание уполномоченного органа - это указание кредитному товариществу о принятии коррективных мер, направленных на устранение выявленных недостатков в установленный срок. Обжалование письменного предписания уполномоченного органа в суде не приостанавливает его исполнения. </w:t>
      </w:r>
      <w:r>
        <w:br/>
      </w:r>
      <w:r>
        <w:rPr>
          <w:rFonts w:ascii="Times New Roman"/>
          <w:b w:val="false"/>
          <w:i w:val="false"/>
          <w:color w:val="000000"/>
          <w:sz w:val="28"/>
        </w:rPr>
        <w:t xml:space="preserve">
      Кредитное товарищество обязано уведомить уполномоченный орган об исполнении письма-обязательства или письменного предписания в срок, указанный в данном документе. </w:t>
      </w:r>
      <w:r>
        <w:br/>
      </w:r>
      <w:r>
        <w:rPr>
          <w:rFonts w:ascii="Times New Roman"/>
          <w:b w:val="false"/>
          <w:i w:val="false"/>
          <w:color w:val="000000"/>
          <w:sz w:val="28"/>
        </w:rPr>
        <w:t xml:space="preserve">
      3. Порядок применения ограниченных мер воздействия устанавливается нормативными правовыми актами уполномоченного органа. </w:t>
      </w:r>
      <w:r>
        <w:br/>
      </w:r>
      <w:r>
        <w:rPr>
          <w:rFonts w:ascii="Times New Roman"/>
          <w:b w:val="false"/>
          <w:i w:val="false"/>
          <w:color w:val="000000"/>
          <w:sz w:val="28"/>
        </w:rPr>
        <w:t xml:space="preserve">
      4. В качестве санкций уполномоченный орган вправе применить к кредитному товариществу следующие меры: </w:t>
      </w:r>
      <w:r>
        <w:br/>
      </w:r>
      <w:r>
        <w:rPr>
          <w:rFonts w:ascii="Times New Roman"/>
          <w:b w:val="false"/>
          <w:i w:val="false"/>
          <w:color w:val="000000"/>
          <w:sz w:val="28"/>
        </w:rPr>
        <w:t xml:space="preserve">
      1) приостановление либо отзыв лицензии по основаниям, установленным законодательными актами Республики Казахстан; </w:t>
      </w:r>
      <w:r>
        <w:br/>
      </w:r>
      <w:r>
        <w:rPr>
          <w:rFonts w:ascii="Times New Roman"/>
          <w:b w:val="false"/>
          <w:i w:val="false"/>
          <w:color w:val="000000"/>
          <w:sz w:val="28"/>
        </w:rPr>
        <w:t xml:space="preserve">
      2) отстранение от выполнения служебных обязанностей председателя Правления кредитного товарищества до рассмотрения этого вопроса соответствующим органом кредитного товарищества на основании достаточных данных для признания действий председателя Правления несоответствующим требованиям законодательства Республики Казахстан. </w:t>
      </w:r>
      <w:r>
        <w:br/>
      </w:r>
      <w:r>
        <w:rPr>
          <w:rFonts w:ascii="Times New Roman"/>
          <w:b w:val="false"/>
          <w:i w:val="false"/>
          <w:color w:val="000000"/>
          <w:sz w:val="28"/>
        </w:rPr>
        <w:t xml:space="preserve">
      5. Уполномоченный орган приостанавливает либо отзывает лицензии на проведение всех либо отдельных видов банковских операций в зависимости от характера нарушения. Отзыв лицензии является основанием для перерегистрации или прекращения деятельности кредитного товарищества. Информацию о принятом решении уполномоченный орган публикует в средствах </w:t>
      </w:r>
    </w:p>
    <w:bookmarkEnd w:id="6"/>
    <w:bookmarkStart w:name="z5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массовой информации.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25. Реорганизация и ликвидация кредитного товарищества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Кредитное товарищество может быть ликвидировано по:</w:t>
      </w:r>
    </w:p>
    <w:p>
      <w:pPr>
        <w:spacing w:after="0"/>
        <w:ind w:left="0"/>
        <w:jc w:val="both"/>
      </w:pPr>
      <w:r>
        <w:rPr>
          <w:rFonts w:ascii="Times New Roman"/>
          <w:b w:val="false"/>
          <w:i w:val="false"/>
          <w:color w:val="000000"/>
          <w:sz w:val="28"/>
        </w:rPr>
        <w:t>     1) решению его участников (добровольная ликвидация);</w:t>
      </w:r>
    </w:p>
    <w:p>
      <w:pPr>
        <w:spacing w:after="0"/>
        <w:ind w:left="0"/>
        <w:jc w:val="both"/>
      </w:pPr>
      <w:r>
        <w:rPr>
          <w:rFonts w:ascii="Times New Roman"/>
          <w:b w:val="false"/>
          <w:i w:val="false"/>
          <w:color w:val="000000"/>
          <w:sz w:val="28"/>
        </w:rPr>
        <w:t xml:space="preserve">     2) решению суда в случаях, предусмотренных законодательными актами </w:t>
      </w:r>
    </w:p>
    <w:p>
      <w:pPr>
        <w:spacing w:after="0"/>
        <w:ind w:left="0"/>
        <w:jc w:val="both"/>
      </w:pPr>
      <w:r>
        <w:rPr>
          <w:rFonts w:ascii="Times New Roman"/>
          <w:b w:val="false"/>
          <w:i w:val="false"/>
          <w:color w:val="000000"/>
          <w:sz w:val="28"/>
        </w:rPr>
        <w:t>Республики Казахстан (принудительная ликвидация).</w:t>
      </w:r>
    </w:p>
    <w:p>
      <w:pPr>
        <w:spacing w:after="0"/>
        <w:ind w:left="0"/>
        <w:jc w:val="both"/>
      </w:pPr>
      <w:r>
        <w:rPr>
          <w:rFonts w:ascii="Times New Roman"/>
          <w:b w:val="false"/>
          <w:i w:val="false"/>
          <w:color w:val="000000"/>
          <w:sz w:val="28"/>
        </w:rPr>
        <w:t xml:space="preserve">     2. Принудительная ликвидация кредитного товарищества производится </w:t>
      </w:r>
    </w:p>
    <w:p>
      <w:pPr>
        <w:spacing w:after="0"/>
        <w:ind w:left="0"/>
        <w:jc w:val="both"/>
      </w:pPr>
      <w:r>
        <w:rPr>
          <w:rFonts w:ascii="Times New Roman"/>
          <w:b w:val="false"/>
          <w:i w:val="false"/>
          <w:color w:val="000000"/>
          <w:sz w:val="28"/>
        </w:rPr>
        <w:t>судом в связи с:</w:t>
      </w:r>
    </w:p>
    <w:p>
      <w:pPr>
        <w:spacing w:after="0"/>
        <w:ind w:left="0"/>
        <w:jc w:val="both"/>
      </w:pPr>
      <w:r>
        <w:rPr>
          <w:rFonts w:ascii="Times New Roman"/>
          <w:b w:val="false"/>
          <w:i w:val="false"/>
          <w:color w:val="000000"/>
          <w:sz w:val="28"/>
        </w:rPr>
        <w:t>     1) банкротством кредитного товарищества;</w:t>
      </w:r>
    </w:p>
    <w:p>
      <w:pPr>
        <w:spacing w:after="0"/>
        <w:ind w:left="0"/>
        <w:jc w:val="both"/>
      </w:pPr>
      <w:r>
        <w:rPr>
          <w:rFonts w:ascii="Times New Roman"/>
          <w:b w:val="false"/>
          <w:i w:val="false"/>
          <w:color w:val="000000"/>
          <w:sz w:val="28"/>
        </w:rPr>
        <w:t xml:space="preserve">     2) отзывом лицензии на проведение банковских операций по основаниям, </w:t>
      </w:r>
    </w:p>
    <w:p>
      <w:pPr>
        <w:spacing w:after="0"/>
        <w:ind w:left="0"/>
        <w:jc w:val="both"/>
      </w:pPr>
      <w:r>
        <w:rPr>
          <w:rFonts w:ascii="Times New Roman"/>
          <w:b w:val="false"/>
          <w:i w:val="false"/>
          <w:color w:val="000000"/>
          <w:sz w:val="28"/>
        </w:rPr>
        <w:t>предусмотренным настоящим Законом;</w:t>
      </w:r>
    </w:p>
    <w:p>
      <w:pPr>
        <w:spacing w:after="0"/>
        <w:ind w:left="0"/>
        <w:jc w:val="both"/>
      </w:pPr>
      <w:r>
        <w:rPr>
          <w:rFonts w:ascii="Times New Roman"/>
          <w:b w:val="false"/>
          <w:i w:val="false"/>
          <w:color w:val="000000"/>
          <w:sz w:val="28"/>
        </w:rPr>
        <w:t xml:space="preserve">     3) уменьшением количества участников кредитного товарищества менее </w:t>
      </w:r>
    </w:p>
    <w:p>
      <w:pPr>
        <w:spacing w:after="0"/>
        <w:ind w:left="0"/>
        <w:jc w:val="both"/>
      </w:pPr>
      <w:r>
        <w:rPr>
          <w:rFonts w:ascii="Times New Roman"/>
          <w:b w:val="false"/>
          <w:i w:val="false"/>
          <w:color w:val="000000"/>
          <w:sz w:val="28"/>
        </w:rPr>
        <w:t>трех;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заявлением (иском) уполномоченных государственных органов, юридических и физических лиц о прекращении деятельности кредитного товарищества по другим основаниям, предусмотренными законодательными актами Республики Казахстан. </w:t>
      </w:r>
      <w:r>
        <w:br/>
      </w:r>
      <w:r>
        <w:rPr>
          <w:rFonts w:ascii="Times New Roman"/>
          <w:b w:val="false"/>
          <w:i w:val="false"/>
          <w:color w:val="000000"/>
          <w:sz w:val="28"/>
        </w:rPr>
        <w:t xml:space="preserve">
      3. Реорганизация и ликвидация кредитного товарищества осуществляется в порядке, предусмотренном законодательством Республики Казахстан. </w:t>
      </w:r>
      <w:r>
        <w:br/>
      </w:r>
      <w:r>
        <w:rPr>
          <w:rFonts w:ascii="Times New Roman"/>
          <w:b w:val="false"/>
          <w:i w:val="false"/>
          <w:color w:val="000000"/>
          <w:sz w:val="28"/>
        </w:rPr>
        <w:t xml:space="preserve">
      4. Контроль за деятельностью ликвидационной комиссии осуществляет уполномоченный орган в порядке, предусмотренном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Статья 26. Учет и отчетность в кредитных товариществах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Кредитные товарищества осуществляют учет проводимых ими операций в соответствии с утвержденными в установленном порядке стандартами бухгалтерского учета. </w:t>
      </w:r>
      <w:r>
        <w:br/>
      </w:r>
      <w:r>
        <w:rPr>
          <w:rFonts w:ascii="Times New Roman"/>
          <w:b w:val="false"/>
          <w:i w:val="false"/>
          <w:color w:val="000000"/>
          <w:sz w:val="28"/>
        </w:rPr>
        <w:t xml:space="preserve">
      Политика бухгалтерского учета кредитного товарищества определяется его общим собранием. </w:t>
      </w:r>
      <w:r>
        <w:br/>
      </w:r>
      <w:r>
        <w:rPr>
          <w:rFonts w:ascii="Times New Roman"/>
          <w:b w:val="false"/>
          <w:i w:val="false"/>
          <w:color w:val="000000"/>
          <w:sz w:val="28"/>
        </w:rPr>
        <w:t xml:space="preserve">
      2. Кредитные товарищества обязаны предоставлять в уполномоченный орган любую информацию по его запросу, включая сведения о собственных средствах, проводимых операциях, в том числе о размерах предоставленных и полученных кредитов. </w:t>
      </w:r>
      <w:r>
        <w:br/>
      </w:r>
      <w:r>
        <w:rPr>
          <w:rFonts w:ascii="Times New Roman"/>
          <w:b w:val="false"/>
          <w:i w:val="false"/>
          <w:color w:val="000000"/>
          <w:sz w:val="28"/>
        </w:rPr>
        <w:t xml:space="preserve">
      3. Кредитное товарищество обязано обеспечивать строгий учет и хранение документов, используемых в бухгалтерском учете и при составлении отчетности. </w:t>
      </w:r>
      <w:r>
        <w:br/>
      </w:r>
      <w:r>
        <w:rPr>
          <w:rFonts w:ascii="Times New Roman"/>
          <w:b w:val="false"/>
          <w:i w:val="false"/>
          <w:color w:val="000000"/>
          <w:sz w:val="28"/>
        </w:rPr>
        <w:t xml:space="preserve">
      4. Кредитные товарищества обязаны представить в уполномоченный орган заключение о проведенном ежегодном аудите. </w:t>
      </w:r>
      <w:r>
        <w:br/>
      </w:r>
      <w:r>
        <w:rPr>
          <w:rFonts w:ascii="Times New Roman"/>
          <w:b w:val="false"/>
          <w:i w:val="false"/>
          <w:color w:val="000000"/>
          <w:sz w:val="28"/>
        </w:rPr>
        <w:t xml:space="preserve">
      5. Формы, порядок, периодичность и сроки предоставления отчетности устанавливаются нормативными правовыми актами уполномоченного органа. </w:t>
      </w:r>
      <w:r>
        <w:br/>
      </w:r>
      <w:r>
        <w:rPr>
          <w:rFonts w:ascii="Times New Roman"/>
          <w:b w:val="false"/>
          <w:i w:val="false"/>
          <w:color w:val="000000"/>
          <w:sz w:val="28"/>
        </w:rPr>
        <w:t xml:space="preserve">
      6. Налоговая отчетность предоставляется кредитным товариществом в порядке, предусмотренном налоговым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8.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Переходные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Кредитные товарищества, за исключением указанных в пункте 2 настоящей статьи, созданные до введения в действие настоящего Закона, обязаны в течение одного года со дня введения в действие настоящего Закона внести соответствующие изменения в свои учредительные документы и привести свою деятельность в соответствие с настоящим Законом. </w:t>
      </w:r>
      <w:r>
        <w:br/>
      </w:r>
      <w:r>
        <w:rPr>
          <w:rFonts w:ascii="Times New Roman"/>
          <w:b w:val="false"/>
          <w:i w:val="false"/>
          <w:color w:val="000000"/>
          <w:sz w:val="28"/>
        </w:rPr>
        <w:t xml:space="preserve">
      2. Сельские кредитные товарищества, созданные до введения в действие настоящего Закона в рамках пилотного проекта кредитования сельскохозяйственного производства с привлечением государственных финансовых ресурсов, одобренного 25 января 2001 года, обязаны внести соответствующие изменения в свои учредительные документы и привести свою </w:t>
      </w:r>
    </w:p>
    <w:bookmarkEnd w:id="8"/>
    <w:bookmarkStart w:name="z61"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деятельность в соответствие с настоящим Законом в течение четырех лет со </w:t>
      </w:r>
    </w:p>
    <w:p>
      <w:pPr>
        <w:spacing w:after="0"/>
        <w:ind w:left="0"/>
        <w:jc w:val="both"/>
      </w:pPr>
      <w:r>
        <w:rPr>
          <w:rFonts w:ascii="Times New Roman"/>
          <w:b w:val="false"/>
          <w:i w:val="false"/>
          <w:color w:val="000000"/>
          <w:sz w:val="28"/>
        </w:rPr>
        <w:t>дня введения его в действие.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28. Введение в действие настоящего Закона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вводится в действие со дня опубликования.</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xml:space="preserve">                   Пучкова О.Я.)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