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eca6" w14:textId="8abe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обеспечения исполнения государственного бюджета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2002 года N 820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контроля за расходами и поступлениями в государственный бюджет, а также в целях поддержания макроэкономической стабильности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3 ноября 1999 года N 1644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разрешению проблемы кризиса неплатежей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рассмотреть вопрос о прекращении практики заключения сделок, предусматривающих зачет задолженностей между государственными учреждениями, содержащимися за счет местного бюджета, и иными хозяйствующими субъектами через клиринговые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