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75fb" w14:textId="9b47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августа 2000 года N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2002 года N 817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августа 2000 года N 1229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развития сельскохозяйственной отрасли" (САПП Республики Казахстан, 2000 г., N 34, ст. 422) следующие изменения: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по поддержке производства и переработки риса,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по развитию хлопководства на 2000-2002 годы,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12,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