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8ac7" w14:textId="3398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января 2000 года N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2002 года № 816. Утратило силу постановлением Правительства Республики Казахстан от 16 февраля 2011 года № 141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16.02.2011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7 января 2000 года N 27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Межведомственной комиссии при Правительстве Республики Казахстан по предварительному отбору кандидатов в космонавты Республики Казахстан" (САПП Республики Казахстан, 2000 г., N 1, ст. 10)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Межведомственной комиссии разработать предложения по отбору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кандидатов в космонавты Республики Казахстан для направления их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 с Российской Стороной в Российский 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научно-исследовательский центр подготовки космонавтов имени Ю.А. Гагарина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прохождения подготовки.";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ввести в состав Межведомственной комиссии при Правительстве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предварительному отбору кандидатов в космонавты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Сапарова                     - начальника Генерального 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Малика Мухамеджановича         Вооруженных Сил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первого заместителя Министра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Казахстан,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председателя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Косунова                     - Председателя Аэрокосмического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Алмаса Олжабаевича             Министерства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ресурсов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секретарем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Султангазина                 - директора Института космических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Умирзака Махмудовича           исследований Министерства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Коржову                      - вице-Министра финансов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Наталью Артемовну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"Аубакиров                   - советник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Токтар Онгарбаевич             Казахстан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Кожаков                      - директор Департамента Содружества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Асан Егинбаевич                Независимых Государств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иностранных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"Аубакиров                   - летчик-космонавт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Токтар Онгарбаевич             Казахстан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Кожаков                      - Председатель комитета по делам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Асан Егинбаевич               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состава: Молдабекова Мейрбека Молдабековича,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Ертаева Бахытжана Ертаевича, Айтхожину Нагиму Абеновну, Закарина Эдеге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Аскаровича, Васимова Анатолия Шьяповича, Вершинина Александра Юрьевича.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