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c5bc" w14:textId="8a1c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отдельных государственных учреждений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2002 года N 812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"Отряд специального назначения "Сункар";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"Учреждение автотранспортного обслуживания".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финансирование создаваемых государственных учреждений осуществляется за счет и в пределах средств, предусмотренных в республиканском бюджете на 2002 год Министерству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Положения государственных учреждений, указанных в пункте 1 настоящего постановления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1443)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