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b7b6" w14:textId="b4eb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предприятий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2002 года N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и минеральных ресурсов Республики Казахстан путем присоединения к нему Республиканского государственного казенного предприятия "Казахский государственный научно-производственный центр взрывных работ" Министерства энергетики и минеральных ресурсов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Республиканскому государственному предприятию на праве хозяйственного ведения "Национальный ядерный центр Республики Казахстан" Министерства энергетики и минеральных ресурсов Республики Казахстан создать дочернее государственное предприятие на праве хозяйственного ведения "Казахский государственный научно-производственный центр взрывных работ".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