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4269" w14:textId="8a14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при тушении пожаров на территориях организаций необходимых сил и средств, горюче-смазочных материалов, а также продуктов питания и мест отдыха для подразделений государственной 
противопожарной службы, участвующих в выполнении боевых действий по тушению пожаров и привлеченных к тушению пожаров сил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2002 года № 801.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22 ноября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пожарной безопасности"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при тушении пожаров на территориях организаций необходимых сил и средств, горюче-смазочных материалов, а также продуктов питания и мест отдыха для подразделений государственной противопожарной службы, участвующих в выполнении боевых действий по тушению пожаров и привлеченных к тушению пожаров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18 июля 2002 года N 801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предоставления при тушении пожаров на территориях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организаций необходимых сил и средств, горюче-смазочных </w:t>
      </w:r>
      <w:r>
        <w:rPr>
          <w:rFonts w:ascii="Times New Roman"/>
          <w:b/>
          <w:i w:val="false"/>
          <w:color w:val="000000"/>
          <w:sz w:val="28"/>
        </w:rPr>
        <w:t xml:space="preserve">материалов, а также продуктов питания и мест отдыха для </w:t>
      </w:r>
      <w:r>
        <w:rPr>
          <w:rFonts w:ascii="Times New Roman"/>
          <w:b/>
          <w:i w:val="false"/>
          <w:color w:val="000000"/>
          <w:sz w:val="28"/>
        </w:rPr>
        <w:t xml:space="preserve">подразделений государственной противопожарной службы, участвующих </w:t>
      </w:r>
      <w:r>
        <w:rPr>
          <w:rFonts w:ascii="Times New Roman"/>
          <w:b/>
          <w:i w:val="false"/>
          <w:color w:val="000000"/>
          <w:sz w:val="28"/>
        </w:rPr>
        <w:t xml:space="preserve">в выполнении боевых действий по тушению                пожаров </w:t>
      </w:r>
      <w:r>
        <w:rPr>
          <w:rFonts w:ascii="Times New Roman"/>
          <w:b/>
          <w:i w:val="false"/>
          <w:color w:val="000000"/>
          <w:sz w:val="28"/>
        </w:rPr>
        <w:t xml:space="preserve">и привлеченных к тушению пожаров сил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В заголовке и по всему тексту Правил слова "противопожарной службы" заменены словами "государственной противопожарной службы" -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Руководители организаций, в том числе филиалов, представительств (далее - организации) при тушении крупных, сложных и длительных пожаров, а также выполнении аварийно-спасательных работ на их территориях, для подразделений государственной противопожарной службы, участвующих в выполнении боевых действий по тушению пожаров и привлеченных к тушению пожаров сил, предоставляют по требованию оперативного штаба пожаротушения: инженерную технику и противопожарное оборудование; горюче-смазочные материалы; продукты питания; отапливаемые помещения; телефонную связь ГТС; инженерно-технических работников и обслуживающий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Отапливаемые помещения (в условиях низких температур) выделяются для обогрева личного состава свободной смены, переодевания в сухую боевую одежду и включения сотрудников государственной противопожарной службы в средства индивидуальной защиты органов дыхания.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Инженерно-технические работники организаций привлекаются для принятия руководителем тушения пожара решений по организации тушения пожаров и выполнения аварийно-спасательных работ, а обслуживающий персонал для эвакуации материальных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телефонная связь организаций используется безвозмездно для оперативного информирования представителей местных исполнительных органов и поддержания непрерывной связи со взаимодействующими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и средства предоставляются первыми руководителями организаций или лицами, их замещающими, на территории которых привлечены подразделения государственной противопожарной службы для выполнения боевых действий по тушению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Инженерная техника и противопожарное оборудование привлекаются для тушения пожаров и выполнения аварийно-спасательных работ, эвакуации людей и материальных ценностей в соответствии с планом взаимодействия с соответствующими службами и планом пожаротушения организаций, утвержденных исполнительными органами, а также руководителями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тушении крупных и сложных пожаров, ликвидация которых осуществляется более 3 часов, руководители организаций обеспечивают питанием личный состав пожарных подразделений и горюче-смазочными материалами для работы пожарной техники и аварийно-спасательного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организаций, на территории которых произошел пожар, совместно с органами Государственной противопожарной службы в течение 3 дней составляют акт о предоставленных силах и средствах, горюче-смазочных материалах, а также продуктах питания для подразделений государственной противопожарной службы, участвовавших в выполнении боевых действий по тушению пожаров и привлеченных к тушению пожаров сил для определения понесенных затрат.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пункт 2 внесены изменения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