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50b8" w14:textId="0025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апреля 2002 года N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2002 года N 800. Утратило силу - постановлением Правительства Республики Казахстан от 5 сентября 2003 года N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2002 года N 470 "О Плане мероприятий по реализации Программы Правительства Республики Казахстан на 2002-2004 годы" (САПП Республики Казахстан, 2002 г., N 12, ст. 125)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Правительства Республики Казахстан на 2002-2004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"Совершенствование организации работы Правительства страны" в строке, порядковый номер 2.1.1.,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"2.2. Определение и разграничение функций и полномочий государственных органов управления" в строке, порядковый номер 2.2.1.,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"Сохранение и рациональное использование лесов" в строке, порядковый номер 2.5.12.,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"4.1. Денежно-кредитная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4.1.1. и 4.1.2.,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4.1.7.,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"5.1. Демография и миграция" в строке, порядковый номер 5.1.2., в графе 2 слова "сельских районов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"5.2.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5.2.9. и 5.2.10.,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"5.3. Здравоохранение" в строке, порядковый номер 5.3.8.,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"5.4. Культура" в строке, порядковый номер 5.4.15.,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"6. Реальный сектор" в строке, порядковый номер 6.2.: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"2004-2005 годы" заменить словами "2003-2004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"6.3. Обрабатывающая промышленность" в строке, порядковый номер 6.3.3.,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"6.6. Научно-технологическая политика" в строке, порядковый номер 6.6.4.,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Транспортная инфраструктура":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7.1.,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7.10.,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7.14.,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7.15.,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"8. Сельское хозяйство":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"Агропродовольственную" заменить словами "Государственную агропродовольственную";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Указа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8.9.,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"МСХ";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8.11.: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слово "стандарты" заменить словом "нормы";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"Проект нормативного правового акта";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"МОН, МЗ, МСХ";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2002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"10. Обеспечение безопасности государства, укрепление правопорядка и борьба с преступностью" в строке, порядковый номер 10.7.,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2003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