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e9ce" w14:textId="642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11 февраля 2002 года №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№ 797.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11 февраля 2002 года N 203 </w:t>
      </w:r>
      <w:r>
        <w:rPr>
          <w:rFonts w:ascii="Times New Roman"/>
          <w:b w:val="false"/>
          <w:i w:val="false"/>
          <w:color w:val="000000"/>
          <w:sz w:val="28"/>
        </w:rPr>
        <w:t>P020203_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Комиссии по проведению конкурсов на получение права на наземное телерадиовещание в Республике Казахстан" (САПП Республики Казахстан, 2002 г., N 6, ст. 52)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ввести в состав Комиссии по проведению конкурсов на получение права на наземное телерадиовещание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Жумагалиева  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Аскара Куанышевича                по связи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Матаева                         - председателя Союза журналистов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Сейтказы Бейсенгазиевича         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Сыздыкову                       - председателя молодежного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Бахыт Ахметовну                   "За будущее Казахстана"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Астане, члена Ассамблеи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Есенгараева Аскара Батылхановича.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