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fbbc8" w14:textId="b2fbb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государственного учреждения "Республиканская психиатрическая больница строгого наблюдения Агентства Республики Казахстан по делам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июля 2002 года N 795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Переименовать государственное учреждение "Республиканская психиатрическая больница строгого наблюдения Агентства Республики Казахстан по делам здравоохранения" в государственное учреждение "Республиканская психиатрическая больница специализированного типа с интенсивным наблюдением Министерства здравоохранения Республики Казахстан" (далее - Учреждение).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в установленном законодательством порядке: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внести соответствующие изменения и дополнения в устав Учреждения и обеспечить его перерегистрацию в органах юстиции;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прилагаемые изменения, которые вносятся в некоторые решения Правительства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 Республики Казахстан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Утверждены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Республики Казахстан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17 июля 2002 года N 795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Изменения, которые вносятся в некоторые решения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 Правительства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1 утратил силу - постановлением Правительства РК от 1 июня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604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постановление Правительства Республики Казахстан от 27 декабря 2001 года N 1715 
</w:t>
      </w:r>
      <w:r>
        <w:rPr>
          <w:rFonts w:ascii="Times New Roman"/>
          <w:b w:val="false"/>
          <w:i w:val="false"/>
          <w:color w:val="000000"/>
          <w:sz w:val="28"/>
        </w:rPr>
        <w:t xml:space="preserve"> P011715_ </w:t>
      </w:r>
      <w:r>
        <w:rPr>
          <w:rFonts w:ascii="Times New Roman"/>
          <w:b w:val="false"/>
          <w:i w:val="false"/>
          <w:color w:val="000000"/>
          <w:sz w:val="28"/>
        </w:rPr>
        <w:t>
 "О реализации Закона Республики Казахстан "О республиканском бюджете на 2002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IV "Затраты":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5 "Здравоохранение":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подфункции 3 "Специализированная медицинская помощь":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226 "Министерство здравоохранения Республики Казахстан":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программе 036 "Оказание специализированной медицинской помощи":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подпрограмме 036 слова "Республиканская психиатрическая больница строгого наблюдения" заменить словами "Республиканская психиатрическая больница специализированного типа с интенсивным наблюдением".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(Пункт 3 утратил силу - постановлением Правительства РК от 28 октября 2004 г.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1117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)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постановление Правительства Республики Казахстан от 31 января 2002 года N 143 
</w:t>
      </w:r>
      <w:r>
        <w:rPr>
          <w:rFonts w:ascii="Times New Roman"/>
          <w:b w:val="false"/>
          <w:i w:val="false"/>
          <w:color w:val="000000"/>
          <w:sz w:val="28"/>
        </w:rPr>
        <w:t xml:space="preserve"> P020143_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паспортов республиканских бюджетных программ Министерства здравоохранения Республики Казахстан на 2002 год":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19 к указанному постановлению: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4, 5, 7 подпрограммы 036 программы 036 пункта 6 слова "строгого наблюдения" заменить словами "специализированного типа с интенсивным наблюдением".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