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d8f99" w14:textId="7dd8f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Правительства Республики Казахстан от 3 мая 2000 года N 652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июля 2002 года N 786. Утратило силу - постановлением Правительства Республики Казахстан от 2 сентября 2003 года N 892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3 мая 2000 года N 652 "О пользовании сотовой связью" следующие изменение и дополнение: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"одному из заместителей" заменить словом "заместителям";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"Председателю Агентства Республики Казахстан по чрезвычайным ситуациям" дополнить словами "Председателю Счетного комитета по контролю за исполнением республиканского бюджета Республики Казахстан".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