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874" w14:textId="5a63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N 784.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решения кадровых вопросов Правительство Республики Казахстан постановляет: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перечень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представлению;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Правила о порядке согласования, назначения на должность и освобождения от должности политических государственных служащих и иных должностных лиц, назначаемых Правительством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Премьер-Министром Республики Казахстан, по согласованию с ним или по его представлению;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должность или освобождаются от должности по представлению Премьер-Министра Республики Казахстан или по согласованию с ним, а также назначаются на должность или освобождаются от должности по решению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22.09.2021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29 марта 1996 года N 373 "О перечне должностей руководящих работников государственных органов, назначаемых и утверждаемых Правительством Республики Казахстан или по согласованию с ним";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распоряжение Премьер-Министра Республики Казахстан от 4 июня 1998 года N 101.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2002 года № 784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перечня слова "Канцелярии Премьер-Министра" заменить словами "Аппарата Правительства" в соответствии с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25.04.2019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22.09.2021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назначается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согласовывается (рекомендуется)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Республики Казахстан, за исключением министров иностранных дел, обороны,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Совета Безопасности, Мажилисом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 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министров (вице-министры), кроме заместителей министров обороны; иностранных дел;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Администрации, Секретарем Совета Безопасности**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Руководителя Аппарата Правительства, Представитель Правительства в Парламенте, заместители Руководителя Аппарата Правительства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Премьер-Министра – Руководителем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Премьер-Министра – Руководителем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структурных подразделений Аппарата Правительства, главные инспектора, советники и помощники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Внештатные советники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Аппарата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 министерств, за исключением министерств внутренних дел и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Администрации, Секретарем Совета Безопасности**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 комитетов центральных исполнительных органов, за исключением министерств внутренних дел, иностранных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государственных доходов Министерства финансовЗаместители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государственных доходов Министерства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противопожарной службы, Комитета по гражданской обороне и воинским частям Министерства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областям, городам республиканского значения и столице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или по его поручению с Руководителем Аппарата Правительства, Руководителем Администрации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Управляющего комитета Регионального хаба в сфере государственной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Постоянным представителем ПРООН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Полномочный представитель Правительства Республики Казахстан в Комитете полномочных представителей государств-членов Объединенного института ядерных исследований (город Дубна)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национальных организаций высшего и (или) послевузовского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Aдминистрации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отдельных национальных институтов развития и национальных компаний, входящих в акционерное общество "Фонд национального благосостояния "Самрук-Казына"*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акционерного общества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отдельных национальных институтов развития и национальных компаний, входящих в акционерное общество "Национальный управляющий холдинг "Байтерек"*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правления холдинга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национальных компаний, не входящих в состав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 поручению с Руководителем Аппарата Правительства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"Центр Н. Назарбаева по развитию межконфессионального и межцивилизационного диалога"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 некоммерческих акционерных обществ "Фонд социального медицинского страхования", "Государственный фонд социального страхования", "Государственная корпорация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Управляющей компании "Kazakhstan Investment Development Fund (KIDF) Management Company"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данные кадры проходят обязательное согласование с Президентом Республики Казахстан или по его поручению с Руководителем Aдминистрации согласно списку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должность или освобождаются от должности по представлению Премьер-Министра Республики Казахстан или по согласованию с ним, а также назначаются на должность или освобождаются от должности по решению Правительства Республики Казахстан.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обсуждение кандидатур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Совете Безопасности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2002 года № 784</w:t>
            </w:r>
          </w:p>
        </w:tc>
      </w:tr>
    </w:tbl>
    <w:bookmarkStart w:name="z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согласования, назначения на должность и освобождения от должности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Представления о назначении на должность или освобождении от должности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 (далее – Премьер-Министр), по согласованию с ним или по его представлению, вносятся на рассмотрение Премьер-Министру на бумажном носителе и (или) в электронном виде руководителем соответствующего государственного органа, государственных служащих Аппарата Правительства Республики Казахстан – Руководителем Аппарата Правительства, иных должностных лиц – руководителями соответствующих организаций с указанием причин и мотивов предлагаемого назначения или освобождения, а также соответствия самого кандидата квалификационным требованиям к соответствующей должности.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и (или) согласования назначения на должность политических государственных служащих и иных должностных лиц, назначаемых Правительством, Премьер-Министром, по согласованию с ним или по его представлению, в Аппарат Правительства Республики Казахстан (далее – Аппарат Правительства) направляются: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с указанием деловых и личных качеств кандидата;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кандидата с фотографией;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обязательной специальной проверки.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освобождения и (или) согласования освобождения от должности политических государственных служащих и иных должностных лиц, назначаемых Правительством, Премьер-Министром, по согласованию с ним или по его представлению, в Аппарат Правительства направляются: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с указанием конкретных причин и мотивов предполагаемого освобождения;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кандидата с фотографией;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(в случае освобождения от должности по собственному желанию).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материалы регистрируются Отделом контроля и документационного обеспечения Аппарата Правительства и незамедлительно передаются в Отдел кадровой работы Аппарата Правительства (далее – Отдел) для проведения проверки соответствия требованиям, установленным настоящими Правилами.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неполного пакета представленных документов, несоответствия кандидатов квалификационным требованиям, некорректного послужного списка Отдел вправе оставить документы без рассмотрения и вернуть материалы государственному органу.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поручению Премьер-Министра или Руководителя Аппарата Правительства кандидаты, представляемые к назначению либо освобождению от занимаемой должности, могут быть предварительно изучены соответствующими заместителями Премьер-Министра.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анализа представленных материалов изучаются профессиональные и личностные качества назначаемого должностного лица с приглашением его на собеседование в Аппарат Правительства, могут запрашиваться дополнительные документы. В целях изучения согласуемых кандидатур по поручению Руководителя Аппарата Правительства могут быть направлены запросы в государственные органы.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материалов в Отделе составляет не более семи рабочих дней.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проверки представленные документы передаются на рассмотрение Руководителю Аппарата Правительства, который, в свою очередь, лично докладывает о кандидатах на назначение или освобождение Премьер-Министру.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таких документов через специалистов приемных и помощников руководства Правительства и Аппарата Правительства.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государственных органов о принятом решении производится Отделом в однодневный срок.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согласия Премьер-Министра Отделом готовятся постановления Правительства и распоряжения Премьер-Министра по назначению и освобождению должностных лиц.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принятие решений о назначении на должность или освобождении от должности кандидатур до получения соответствующего согласия Премьер-Министра.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кадрам, назначаемым Правительством либо по согласованию с Премьер-Министром или по его поручению с Руководителем Аппарата Правительства, результат согласования оформляется в виде резолюции Руководителя Аппарата Правительства к представлению и передается в соответствующий центральный исполнительный орган.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Представления по государственным служащим и иным должностным лицам, назначение или освобождение которых должны производиться по согласованию с Президентом Республики Казахстан или по его поручению с Руководителем Администрации Президента Республики Казахстан (далее – Администрация Президента), Секретарем Совета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власти", подписанные руководителем соответствующего центрального исполнительного органа и внесенные в Отдел, после предварительного согласования у Руководителя Аппарата Правительства и Премьер-Министра письмом с предложением о даче согласия на назначение или освобождение от должности направляются в Отдел государственной службы и кадровой политики Администрации Президента. Последний организует согласование в Администрации Президента, после чего сообщает ответ по представляемой либо освобождаемой кандидатуре в Отдел.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процедуры согласования подготовленные документы о назначении на должность либо освобождении от занимаемой должности вносятся Руководителем Аппарата Правительства на подпись Премьер-Министру.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на должности, отнесенные к политическим государственным служащим и административным государственным служащим корпуса "А", в рамках ротации осуществляется в порядке, предусмотренном Правилами проведения ротации, утверждаемыми Президентом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2002 года № 784</w:t>
            </w:r>
          </w:p>
        </w:tc>
      </w:tr>
    </w:tbl>
    <w:bookmarkStart w:name="z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должность или освобождаются от должности по представлению Премьер-Министра Республики Казахстан или по согласованию с ним, а также назначаются на должность или освобождаются от должности по решению Правительства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22.09.2021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Список в редакции постановления Правительства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11.11.2016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10.03.2017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05.10.2017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22.09.2021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06.12.2021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15.12.2023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"Tay-Кен Самрук"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15.12.2023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"Жилищный строительный сберегательный банк "Отбасы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18.03.2021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18.03.2021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18.03.2021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Ғарыш Сапары"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"QazExpoCongress"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геолого-разведочная компания "Казгеология"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РКот 26.12.2019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06.12.2021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СК Фармация"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исследовательский технический университет имени К.И.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аграрный университет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консерватория имени Курмангазы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Т.К. Жургенова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 С.Д. Асфендиярова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"Экспортная страховая компания "KazakhExport"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 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 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 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Управляющая компания "Kazakhstan Investment Development Fund (KIDF) Management Company" Ltd.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национальная академия хореографии. </w:t>
            </w:r>
          </w:p>
        </w:tc>
      </w:tr>
    </w:tbl>
    <w:bookmarkStart w:name="z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 - 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