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916" w14:textId="316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сентября 2001 года N 692"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2002 года N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сентября 2001 года N 692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U010692_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Указ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внесении изменений в Указ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 29 сентября 2001 года N 692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кадровыми изменениями в составе Правительства и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исполнительных органов, не входящих в состав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Указ Президента Республики Казахстан от 29 сентября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692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U010692_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Совета предпринимателей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предпринимателей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Масимова Карима                      - 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Кажимкановича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Досаева Ерболата                     - 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Аскарбековича                           Казахстан по регулированию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естественных монополий, защите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конкуренции и поддержке малого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"Джандосов                     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 Алиевич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Сатылганов                           -  председатель правления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Алпамышович                      "Алматинский торгово-финансовый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"Джандосов                           -  председатель Совета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 Алиевич                            финансистов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Сатылганов                           -  председатель правления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Алпамышович                      "Народный банк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Имашева Берика Мажитовича,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Абилова Булата Мукишевича, Аблязова Мухтара Кабуловича, Павлова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Александра Сергеевича.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