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0e6b" w14:textId="0260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2002 года N 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Кабинета Министров Республики Казахстан от 1 августа 
1995 года N 1055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P951055_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перечня международных 
организаций, освобождаемых от подоходного налога с юридических лиц" (САПП 
Республики Казахстан, 1995 г., N 27, ст. 316);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6 июня 1996 
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P960715_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дополнения в постановление Кабинета 
Министров Республики Казахстан от 1 августа 1995 года N 1055" (САПП 
Республики Казахстан, 1996 г., N 27, ст. 232);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постановление Правительства Республики Казахстан от 19 января 2001 
года N 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P010080_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дополнения в постановление Кабинета 
Министров Республики Казахстан от 1 августа 1995 года N 1055" (САПП 
Республики Казахстан, 2001 г., N 1-2, ст. 20).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 1 января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