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0ff6" w14:textId="0ab0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2002 года N 760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2263329 (два миллиона двести шестьдесят три тысячи триста двадцать девять) тенге для финансирования расходов, связанных с проведением мероприятий по предварительному отбору кандидатов в космонавты.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осуществить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