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98507" w14:textId="4e985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июля 2002 года N 757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совершенствования деятельности Агентства Республики Казахстан по чрезвычайным ситуациям, повышения оперативности реагирования на чрезвычайные ситуации природного и техногенного характера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Выделить Агентству Республики Казахстан по чрезвычайным ситуациям из резерва Правительства Республики Казахстан, предусмотренного в республиканском бюджете на 2002 год на ликвидацию чрезвычайных ситуаций природного и техногенного характера и иные непредвиденные расходы, 19600000 (девятнадцать миллионов шестьсот тысяч) тенге на передислокацию, дооснащение и капитальный ремонт помещений государственного учреждения "Республиканский кризисный центр Агентства Республики Казахстан по чрезвычайным ситуациям".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 обеспечить контроль за целевым использованием выделенных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