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9952" w14:textId="ee39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Плана мероприятий на 2002-2005 годы к Программе экономического сотрудничества между Республикой Казахстан и Кыргызской Республикой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2002 года N 750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экономического сотрудничества между Республикой Казахстан и Кыргызской Республикой на 2001-2005 годы, являющейся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U020753_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между Республикой Казахстан и Кыргызской Республикой об экономическом сотрудничестве на 2001-2005 годы, совершенного 24 июля 2001 года в городе Бишкеке,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Плана мероприятий на 2002-2005 годы к Программе экономического сотрудничества между Республикой Казахстан и Кыргызской Республикой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Одобрен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9 июля 2002 года N 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Проект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План мероприятий на 2002-2005 годы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 Программе экономического сотрудничества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Республикой Казахстан и Кыргызской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 !       Мероприятия          !   Сроки     !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!                            ! исполнения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   Подготовка предложений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  Взаимодействию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 и гармонизации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национальных законодательств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сфере: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1.1.1. Валютного регулирования      2002-2005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регулирования              годы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кредитных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1.1.2. Регулирования рынка ценных   2002-2005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бумаг                        годы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   Разработке программы         2002-2005     Комитет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создания региональной        годы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информационной сети по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содействию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иностранных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  Разработке и реализации      2002-2005     Комитет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совместных инвестиционных    годы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проектов                                   иностранных дел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1.3.1. Созданию представительств    2002-2005     Комитет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Комитета по инвестициям      годы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Министерства иностранных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Кыргызской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Госкомитета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государственным имуществом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привлечению прямых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инвестиций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эффективного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прямых инвестиций,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 также более полного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обмена информацией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инвестиционному законо-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   Разработке и реализации       2002-2005    Министерство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совместных инновационных      годы         и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проектов       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ресурсов,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   Обмену информацией о          2002-2003 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состоянии рынков              годы         торговли (созыв),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товаров, услуг и труда                     Министерство энергетики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 минеральных ресурсов,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труда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населения, Национальный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банк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Агентство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регулированию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естественных монополий,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защите конкуренции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Агентство по статистике,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сельского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хозяйства,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Агентство по туризму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спорту, Агентство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миграции и демографии,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ОАО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коммуникаций,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"Национальные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информационные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технологии"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1.6.   Взаимному обмену              2002-2005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информацией по перечню        годы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продукции (услуг), по 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которому осуществляется      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внутригосударственное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регулирование цен (тарифов)          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1.7.   Сотрудничеству в сфере        2002-2005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малого бизнеса. Созданию      годы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совместных предприятий  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различных сферах           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экономики. Взаимному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обмену информацией по   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нормативным правовым                       и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актам в области малого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предпринимательства и                      и торговли, акиматы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сведениями о проводимой                    областей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работе государственными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общественными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структурами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1.8.   Проведению работ              2002-2005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области обеспечения         годы        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единства измерений,                       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сличению и (или) поверке                  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исходных эталонов единиц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величин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  Подготовка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международных договоров: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   Соглашение о борьбе с         2002 год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незаконной миграцией                       дел,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миграции и демографии,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   Соглашение между              2002 год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Правительством Республики                 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и Правительством                 населения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Кыргызской Республики о                    Агентство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трудовой деятельности и                   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социальной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трудящихся-мигрантов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  Сотрудничество в отдельных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областях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   В области химической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промышленности: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 Поставка в Кыргызскую         2002-2003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Республику минеральных        годы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удобрений, резинотехнических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изделий (транспортные ленты,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текстропные ремни, рукава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напорные резинотканевые,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шины пневматические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автотракторной техники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  в области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коммуникаций: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 Обмен бланками разрешений     2002-2005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транзитный проезд и на     годы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перевозки из/в третьи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страны по территориям обоих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 производить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паритетной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 Дальнейшее расширение         2002-2005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инфраструктуры связи для      годы         и коммуникаций,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организации:                              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Телефонных каналов;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Передачи данных цифрового                  ОАО "Казахтелерадио"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телевидения и радиовещания;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Видеоконференций;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Дистанционного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3.2.3. Создание системы мер          2002-2003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поддержки взаимовыгодного     годы         и коммуникаций,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эффективного использо-                  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вания созданной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международной волоконно-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оптической линии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связи ТАЕ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3.2.4. Использование существующих    2002-2005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планируемых радиорелейных   годы         и коммуникаций,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линий связи между                         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республиками для организации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связи, а также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резервирования системы ТАЕ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3.2.5. Использование цифровых        2002-2005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каналов связи на              годы         и коммуникаций,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взаимовыгодной основе для                 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пропуска транзита на страны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ближнего и дальнего зарубежья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3.2.6. Совместное использование      2002-2005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спутниковых систем связи      годы         и коммуникаций,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   Проведение геологических      2002-2005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исследований в пределах       годы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приграничной с Казахстаном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части Кыргызского хребта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(геология и металлогения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западной части Кыргызского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хребта), изучений перспектив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алмазоностности Макбальского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антиклинория 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горнорудного сырья (абразивы,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тепло- и электроизоляционные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материалы)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   Сотрудничество в освоении     2002-2005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месторождений Ачикташ         годы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(серного колчедана с запасами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8,6 млн. тн), Макбал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(ювелирного граната,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мусковита - для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целей), южного склона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Киргизского хребта и гор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Ичкелетау (гранита, мрамора)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   Совместное решение вопросов   2002-2005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водообеспечения поливной      годы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водой для нужд сельских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товаропроизводителей южных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регионов Республики Казахстан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вегетационный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 Создать постоянно действующие   2002 год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комиссии по установлению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режима работы и определению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объемов необходимых затрат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эксплуатацию и техническое              хозяйства, акимат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обслуживание гидротехнических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объектов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безопасной и надежной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водохозяйственных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пользования на реках Чу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 Создать Международный         2003-2004  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водно-энергетический          годы       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консорциум (МВЭК)                          окружающей среды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   Совместное решение вопроса    2002-2003    Министерство энергетики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оплаты передачи кыргызской    годы         и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электроэнергии по                          Агентство РК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Национальной электрической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сети Республики Казахстан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ОАО "КЕGОС"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   Активизация сотрудничества    2002-2005    Союз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между Союзом торгово-         годы         промышленных палат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промышленных палат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Торгово-промышленной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палатой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по информационному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обмену и поиску партнеров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   Разработка совместных         2002-2005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мероприятий по ускорению и    годы   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облегчению процедуры                       ОАО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прохождения почтовых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отправлений,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сохранности почтовых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   Установление и развитие       2002-2003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связей между научно-          годы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исследовательскими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учреждениями и заинтересо-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ванными структурами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разработки и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новых технологий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производству конкуренто-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способных товаров, продукций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взаимовыгодных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  Изучение возможностей по      2002-2005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приобретению (получению)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специзделий, произведенных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Акционерном 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"БМЗ" и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Предприятии "БШЗ"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  Урегулирование прав           2002-2003    Комитет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собственности на              годы        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объекты:                                   Министерства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1) Расположенные на озере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Иссык-Куль Кыргызской                  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Республики:        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Государственное         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предприятие "Дом отдыха                    и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"Автомобилист Казахстана",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с. Корумду;                          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дом отдыха "Самал" Казахской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национальной академии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с. Бостери;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спортивно-оздоровительный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лагерь Казахского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госуниверситета, с. Бостери;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пансионат "Курулусты",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"Дружба-Достук", с. Бостери;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санаторий  "Казахстан"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озере Иссык-Куль (с.Бостери)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Медицинского Центра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2) открытое акционерное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общество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электрическая сеть Кыргызстана",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находящихся на территории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стран (воздушных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электропередачи напряжением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35-500 кВ)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 Сотрудничество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   Создание и принятие системы   2002-2004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нормативно-методической       годы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документации в области охраны             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окружающей среды (технические,             Комитет по стандартиза-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экологические, санитарно-                  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гигиенические и иные                       сертификации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стандарты, нормативы и                    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правила)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  Обмен информацией в области   2002-2005    Министерство природных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охраны окружающей среды       годы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   Проведение совместной         2002-2005    Министерство природных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экологической экспертизы      годы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намечаемой хозяйственной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   Создание системы              2002-2005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рациональных и совместных     годы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особо охраняемых природных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территорий                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   Взаимодействие органов        2002-2005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государственного контроля     годы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трансграничной перевозкой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опасных отходов и их удаления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   Повышение требовательности    2002-2005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 предприятиям при            годы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осуществлении контроля над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проведением рекультивационных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работ на отвалах и хвосто- 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хранилищах горных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расположенных на сопредельных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территориях и оказывающих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трансграничное воздействие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  Подготовка кадров, проведение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семинаров, издание сборников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   Определение базовых учебных   2002-2003    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заведений по подготовке и     годы        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переподготовке национальных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кадров для пограничных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   Проведение региональных       Постоянно    Агентство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семинаров, научно-                        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практических конференций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 приглашением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экспертов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   Проведение консультативных    2002-2003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встреч по обсуждению и        годы         дел,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разработке региональной              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системы миграционного и      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приграничного контроля,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формированию единого банка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информационных данных                      дел,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миграции                                 миграции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   Дальнейшее расширение         2002-2005    ОАО "Казпочта"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взаимодействий по             годы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удовлетворению спроса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населения на периодическую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печать для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территориях обеих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