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75f6" w14:textId="e0b7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9 июля 2002 года N 747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Китайской Народной </w:t>
      </w:r>
    </w:p>
    <w:p>
      <w:pPr>
        <w:spacing w:after="0"/>
        <w:ind w:left="0"/>
        <w:jc w:val="both"/>
      </w:pPr>
      <w:r>
        <w:rPr>
          <w:rFonts w:ascii="Times New Roman"/>
          <w:b w:val="false"/>
          <w:i w:val="false"/>
          <w:color w:val="000000"/>
          <w:sz w:val="28"/>
        </w:rPr>
        <w:t xml:space="preserve">Республики об избежании двойного налогообложения и предотвращении </w:t>
      </w:r>
    </w:p>
    <w:p>
      <w:pPr>
        <w:spacing w:after="0"/>
        <w:ind w:left="0"/>
        <w:jc w:val="both"/>
      </w:pPr>
      <w:r>
        <w:rPr>
          <w:rFonts w:ascii="Times New Roman"/>
          <w:b w:val="false"/>
          <w:i w:val="false"/>
          <w:color w:val="000000"/>
          <w:sz w:val="28"/>
        </w:rPr>
        <w:t>уклонения от налогообложения в отношении налогов на доход".</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между</w:t>
      </w:r>
    </w:p>
    <w:p>
      <w:pPr>
        <w:spacing w:after="0"/>
        <w:ind w:left="0"/>
        <w:jc w:val="both"/>
      </w:pPr>
      <w:r>
        <w:rPr>
          <w:rFonts w:ascii="Times New Roman"/>
          <w:b w:val="false"/>
          <w:i w:val="false"/>
          <w:color w:val="000000"/>
          <w:sz w:val="28"/>
        </w:rPr>
        <w:t>         Правительством Республики Казахстан и Правительством</w:t>
      </w:r>
    </w:p>
    <w:p>
      <w:pPr>
        <w:spacing w:after="0"/>
        <w:ind w:left="0"/>
        <w:jc w:val="both"/>
      </w:pPr>
      <w:r>
        <w:rPr>
          <w:rFonts w:ascii="Times New Roman"/>
          <w:b w:val="false"/>
          <w:i w:val="false"/>
          <w:color w:val="000000"/>
          <w:sz w:val="28"/>
        </w:rPr>
        <w:t>          Китайской Народной Республики об избежании двойного</w:t>
      </w:r>
    </w:p>
    <w:p>
      <w:pPr>
        <w:spacing w:after="0"/>
        <w:ind w:left="0"/>
        <w:jc w:val="both"/>
      </w:pPr>
      <w:r>
        <w:rPr>
          <w:rFonts w:ascii="Times New Roman"/>
          <w:b w:val="false"/>
          <w:i w:val="false"/>
          <w:color w:val="000000"/>
          <w:sz w:val="28"/>
        </w:rPr>
        <w:t>             налогообложения и предотвращении уклонения от</w:t>
      </w:r>
    </w:p>
    <w:p>
      <w:pPr>
        <w:spacing w:after="0"/>
        <w:ind w:left="0"/>
        <w:jc w:val="both"/>
      </w:pPr>
      <w:r>
        <w:rPr>
          <w:rFonts w:ascii="Times New Roman"/>
          <w:b w:val="false"/>
          <w:i w:val="false"/>
          <w:color w:val="000000"/>
          <w:sz w:val="28"/>
        </w:rPr>
        <w:t>              налогообложения в отношении налогов на доход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Китайской Народной Республики об избежании двойного </w:t>
      </w:r>
    </w:p>
    <w:p>
      <w:pPr>
        <w:spacing w:after="0"/>
        <w:ind w:left="0"/>
        <w:jc w:val="both"/>
      </w:pPr>
      <w:r>
        <w:rPr>
          <w:rFonts w:ascii="Times New Roman"/>
          <w:b w:val="false"/>
          <w:i w:val="false"/>
          <w:color w:val="000000"/>
          <w:sz w:val="28"/>
        </w:rPr>
        <w:t xml:space="preserve">налогообложения и предотвращении уклонения от налогообложения в отношении </w:t>
      </w:r>
    </w:p>
    <w:p>
      <w:pPr>
        <w:spacing w:after="0"/>
        <w:ind w:left="0"/>
        <w:jc w:val="both"/>
      </w:pPr>
      <w:r>
        <w:rPr>
          <w:rFonts w:ascii="Times New Roman"/>
          <w:b w:val="false"/>
          <w:i w:val="false"/>
          <w:color w:val="000000"/>
          <w:sz w:val="28"/>
        </w:rPr>
        <w:t>налогов на доход, совершенное в городе Астане 12 сентября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Китайской Народной Республики </w:t>
      </w:r>
    </w:p>
    <w:p>
      <w:pPr>
        <w:spacing w:after="0"/>
        <w:ind w:left="0"/>
        <w:jc w:val="both"/>
      </w:pPr>
      <w:r>
        <w:rPr>
          <w:rFonts w:ascii="Times New Roman"/>
          <w:b w:val="false"/>
          <w:i w:val="false"/>
          <w:color w:val="000000"/>
          <w:sz w:val="28"/>
        </w:rPr>
        <w:t xml:space="preserve">                об избежании двойного налогообложения и </w:t>
      </w:r>
    </w:p>
    <w:p>
      <w:pPr>
        <w:spacing w:after="0"/>
        <w:ind w:left="0"/>
        <w:jc w:val="both"/>
      </w:pPr>
      <w:r>
        <w:rPr>
          <w:rFonts w:ascii="Times New Roman"/>
          <w:b w:val="false"/>
          <w:i w:val="false"/>
          <w:color w:val="000000"/>
          <w:sz w:val="28"/>
        </w:rPr>
        <w:t xml:space="preserve">              предотвращении уклонения от налогообложения  </w:t>
      </w:r>
    </w:p>
    <w:p>
      <w:pPr>
        <w:spacing w:after="0"/>
        <w:ind w:left="0"/>
        <w:jc w:val="both"/>
      </w:pPr>
      <w:r>
        <w:rPr>
          <w:rFonts w:ascii="Times New Roman"/>
          <w:b w:val="false"/>
          <w:i w:val="false"/>
          <w:color w:val="000000"/>
          <w:sz w:val="28"/>
        </w:rPr>
        <w:t xml:space="preserve">                   в отношении налогов на доход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w:t>
      </w:r>
    </w:p>
    <w:p>
      <w:pPr>
        <w:spacing w:after="0"/>
        <w:ind w:left="0"/>
        <w:jc w:val="both"/>
      </w:pPr>
      <w:r>
        <w:rPr>
          <w:rFonts w:ascii="Times New Roman"/>
          <w:b w:val="false"/>
          <w:i w:val="false"/>
          <w:color w:val="000000"/>
          <w:sz w:val="28"/>
        </w:rPr>
        <w:t>Республики,</w:t>
      </w:r>
    </w:p>
    <w:p>
      <w:pPr>
        <w:spacing w:after="0"/>
        <w:ind w:left="0"/>
        <w:jc w:val="both"/>
      </w:pPr>
      <w:r>
        <w:rPr>
          <w:rFonts w:ascii="Times New Roman"/>
          <w:b w:val="false"/>
          <w:i w:val="false"/>
          <w:color w:val="000000"/>
          <w:sz w:val="28"/>
        </w:rPr>
        <w:t xml:space="preserve">     Желая заключить Соглашение об избежании двойного налогообложения и </w:t>
      </w:r>
    </w:p>
    <w:p>
      <w:pPr>
        <w:spacing w:after="0"/>
        <w:ind w:left="0"/>
        <w:jc w:val="both"/>
      </w:pPr>
      <w:r>
        <w:rPr>
          <w:rFonts w:ascii="Times New Roman"/>
          <w:b w:val="false"/>
          <w:i w:val="false"/>
          <w:color w:val="000000"/>
          <w:sz w:val="28"/>
        </w:rPr>
        <w:t>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Лица, к которым применяется Соглашение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применяется к лицам, являющимся резидентами </w:t>
      </w:r>
    </w:p>
    <w:p>
      <w:pPr>
        <w:spacing w:after="0"/>
        <w:ind w:left="0"/>
        <w:jc w:val="both"/>
      </w:pPr>
      <w:r>
        <w:rPr>
          <w:rFonts w:ascii="Times New Roman"/>
          <w:b w:val="false"/>
          <w:i w:val="false"/>
          <w:color w:val="000000"/>
          <w:sz w:val="28"/>
        </w:rPr>
        <w:t>одного или обоих Договаривающихся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применяется к налогам на доход, взимаемым от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имени Договаривающегося Государства или его местных органов власти, </w:t>
      </w:r>
    </w:p>
    <w:p>
      <w:pPr>
        <w:spacing w:after="0"/>
        <w:ind w:left="0"/>
        <w:jc w:val="both"/>
      </w:pPr>
      <w:r>
        <w:rPr>
          <w:rFonts w:ascii="Times New Roman"/>
          <w:b w:val="false"/>
          <w:i w:val="false"/>
          <w:color w:val="000000"/>
          <w:sz w:val="28"/>
        </w:rPr>
        <w:t>независимо от метода их взимания.</w:t>
      </w:r>
    </w:p>
    <w:p>
      <w:pPr>
        <w:spacing w:after="0"/>
        <w:ind w:left="0"/>
        <w:jc w:val="both"/>
      </w:pPr>
      <w:r>
        <w:rPr>
          <w:rFonts w:ascii="Times New Roman"/>
          <w:b w:val="false"/>
          <w:i w:val="false"/>
          <w:color w:val="000000"/>
          <w:sz w:val="28"/>
        </w:rPr>
        <w:t xml:space="preserve">     2. Налогами на доход считаются все виды налогов, взимаемые с общей </w:t>
      </w:r>
    </w:p>
    <w:p>
      <w:pPr>
        <w:spacing w:after="0"/>
        <w:ind w:left="0"/>
        <w:jc w:val="both"/>
      </w:pPr>
      <w:r>
        <w:rPr>
          <w:rFonts w:ascii="Times New Roman"/>
          <w:b w:val="false"/>
          <w:i w:val="false"/>
          <w:color w:val="000000"/>
          <w:sz w:val="28"/>
        </w:rPr>
        <w:t xml:space="preserve">суммы дохода, или с отдельных элементов дохода, включая налоги на доходы </w:t>
      </w:r>
    </w:p>
    <w:p>
      <w:pPr>
        <w:spacing w:after="0"/>
        <w:ind w:left="0"/>
        <w:jc w:val="both"/>
      </w:pPr>
      <w:r>
        <w:rPr>
          <w:rFonts w:ascii="Times New Roman"/>
          <w:b w:val="false"/>
          <w:i w:val="false"/>
          <w:color w:val="000000"/>
          <w:sz w:val="28"/>
        </w:rPr>
        <w:t xml:space="preserve">от отчуждения движимого или недвижимого имущества, а также налоги на </w:t>
      </w:r>
    </w:p>
    <w:p>
      <w:pPr>
        <w:spacing w:after="0"/>
        <w:ind w:left="0"/>
        <w:jc w:val="both"/>
      </w:pPr>
      <w:r>
        <w:rPr>
          <w:rFonts w:ascii="Times New Roman"/>
          <w:b w:val="false"/>
          <w:i w:val="false"/>
          <w:color w:val="000000"/>
          <w:sz w:val="28"/>
        </w:rPr>
        <w:t>прирост стоимости капитала.</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Соглашение, </w:t>
      </w:r>
    </w:p>
    <w:p>
      <w:pPr>
        <w:spacing w:after="0"/>
        <w:ind w:left="0"/>
        <w:jc w:val="both"/>
      </w:pPr>
      <w:r>
        <w:rPr>
          <w:rFonts w:ascii="Times New Roman"/>
          <w:b w:val="false"/>
          <w:i w:val="false"/>
          <w:color w:val="000000"/>
          <w:sz w:val="28"/>
        </w:rPr>
        <w:t>являются, в частности:</w:t>
      </w:r>
    </w:p>
    <w:p>
      <w:pPr>
        <w:spacing w:after="0"/>
        <w:ind w:left="0"/>
        <w:jc w:val="both"/>
      </w:pPr>
      <w:r>
        <w:rPr>
          <w:rFonts w:ascii="Times New Roman"/>
          <w:b w:val="false"/>
          <w:i w:val="false"/>
          <w:color w:val="000000"/>
          <w:sz w:val="28"/>
        </w:rPr>
        <w:t>     а) в Казахстане:</w:t>
      </w:r>
    </w:p>
    <w:p>
      <w:pPr>
        <w:spacing w:after="0"/>
        <w:ind w:left="0"/>
        <w:jc w:val="both"/>
      </w:pPr>
      <w:r>
        <w:rPr>
          <w:rFonts w:ascii="Times New Roman"/>
          <w:b w:val="false"/>
          <w:i w:val="false"/>
          <w:color w:val="000000"/>
          <w:sz w:val="28"/>
        </w:rPr>
        <w:t>     (i) налог на доход юридических лиц;</w:t>
      </w:r>
    </w:p>
    <w:p>
      <w:pPr>
        <w:spacing w:after="0"/>
        <w:ind w:left="0"/>
        <w:jc w:val="both"/>
      </w:pPr>
      <w:r>
        <w:rPr>
          <w:rFonts w:ascii="Times New Roman"/>
          <w:b w:val="false"/>
          <w:i w:val="false"/>
          <w:color w:val="000000"/>
          <w:sz w:val="28"/>
        </w:rPr>
        <w:t xml:space="preserve">     (ii) налог на доход физических лиц; </w:t>
      </w:r>
    </w:p>
    <w:p>
      <w:pPr>
        <w:spacing w:after="0"/>
        <w:ind w:left="0"/>
        <w:jc w:val="both"/>
      </w:pP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b) в Китае:</w:t>
      </w:r>
    </w:p>
    <w:p>
      <w:pPr>
        <w:spacing w:after="0"/>
        <w:ind w:left="0"/>
        <w:jc w:val="both"/>
      </w:pPr>
      <w:r>
        <w:rPr>
          <w:rFonts w:ascii="Times New Roman"/>
          <w:b w:val="false"/>
          <w:i w:val="false"/>
          <w:color w:val="000000"/>
          <w:sz w:val="28"/>
        </w:rPr>
        <w:t>     (i) подоходный налог с физических лиц;</w:t>
      </w:r>
    </w:p>
    <w:p>
      <w:pPr>
        <w:spacing w:after="0"/>
        <w:ind w:left="0"/>
        <w:jc w:val="both"/>
      </w:pPr>
      <w:r>
        <w:rPr>
          <w:rFonts w:ascii="Times New Roman"/>
          <w:b w:val="false"/>
          <w:i w:val="false"/>
          <w:color w:val="000000"/>
          <w:sz w:val="28"/>
        </w:rPr>
        <w:t xml:space="preserve">     (ii) подоходный налог с предприятий с иностранными инвестициями и с </w:t>
      </w:r>
    </w:p>
    <w:p>
      <w:pPr>
        <w:spacing w:after="0"/>
        <w:ind w:left="0"/>
        <w:jc w:val="both"/>
      </w:pPr>
      <w:r>
        <w:rPr>
          <w:rFonts w:ascii="Times New Roman"/>
          <w:b w:val="false"/>
          <w:i w:val="false"/>
          <w:color w:val="000000"/>
          <w:sz w:val="28"/>
        </w:rPr>
        <w:t>иностранных предприятий;</w:t>
      </w:r>
    </w:p>
    <w:p>
      <w:pPr>
        <w:spacing w:after="0"/>
        <w:ind w:left="0"/>
        <w:jc w:val="both"/>
      </w:pPr>
      <w:r>
        <w:rPr>
          <w:rFonts w:ascii="Times New Roman"/>
          <w:b w:val="false"/>
          <w:i w:val="false"/>
          <w:color w:val="000000"/>
          <w:sz w:val="28"/>
        </w:rPr>
        <w:t>     (далее именуемые как "Китайский налог").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в течение соответствующего для них периода времени после таких изменений.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r>
        <w:br/>
      </w:r>
      <w:r>
        <w:rPr>
          <w:rFonts w:ascii="Times New Roman"/>
          <w:b w:val="false"/>
          <w:i w:val="false"/>
          <w:color w:val="000000"/>
          <w:sz w:val="28"/>
        </w:rPr>
        <w:t xml:space="preserve">
      b) термин "Китай" означает Китайскую Народную Республику; при использовании в географическом смысле, означает всю территорию Китайской Народной Республики, включая ее территориальные воды, в которых применяется Китайское законодательство, связанное с налогообложением, и любую площадь за пределами ее территориальных вод, в которых Китайская Народная Республика в соответствии с международным правом имеет суверенные права на разведку и разработку ресурсов морского дна и его недр и ресурсов в прилегающих водах; </w:t>
      </w:r>
      <w:r>
        <w:br/>
      </w:r>
      <w:r>
        <w:rPr>
          <w:rFonts w:ascii="Times New Roman"/>
          <w:b w:val="false"/>
          <w:i w:val="false"/>
          <w:color w:val="000000"/>
          <w:sz w:val="28"/>
        </w:rPr>
        <w:t xml:space="preserve">
      c) термины "Договаривающееся Государство" и "другое Договаривающееся Государство" означают Китай или Казахстан, в зависимости от контекста; </w:t>
      </w:r>
      <w:r>
        <w:br/>
      </w:r>
      <w:r>
        <w:rPr>
          <w:rFonts w:ascii="Times New Roman"/>
          <w:b w:val="false"/>
          <w:i w:val="false"/>
          <w:color w:val="000000"/>
          <w:sz w:val="28"/>
        </w:rPr>
        <w:t xml:space="preserve">
      d) термин "налог" означает Китайский налог или Казахстанский налог, в зависимости от контекста; </w:t>
      </w:r>
      <w:r>
        <w:br/>
      </w:r>
      <w:r>
        <w:rPr>
          <w:rFonts w:ascii="Times New Roman"/>
          <w:b w:val="false"/>
          <w:i w:val="false"/>
          <w:color w:val="000000"/>
          <w:sz w:val="28"/>
        </w:rPr>
        <w:t xml:space="preserve">
      e) термин "лицо" включает физическое лицо, компанию и любое другое объединение лиц; </w:t>
      </w:r>
      <w:r>
        <w:br/>
      </w:r>
      <w:r>
        <w:rPr>
          <w:rFonts w:ascii="Times New Roman"/>
          <w:b w:val="false"/>
          <w:i w:val="false"/>
          <w:color w:val="000000"/>
          <w:sz w:val="28"/>
        </w:rPr>
        <w:t xml:space="preserve">
      f)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xml:space="preserve">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"международная перевозка" означает любую перевозку морским, воздушным судном или наземным транспортом, эксплуатируемым предприятием Договаривающегося Государства, кроме случаев, когда морское, воздушное судно или наземный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j) термин "компетентный орган" означает, в случае Китая, Государственную Налоговую Администрацию или ее уполномоченного представителя, и в случае Казахстана, Министерство финансов или его уполномоченного представителя. </w:t>
      </w:r>
      <w:r>
        <w:br/>
      </w:r>
      <w:r>
        <w:rPr>
          <w:rFonts w:ascii="Times New Roman"/>
          <w:b w:val="false"/>
          <w:i w:val="false"/>
          <w:color w:val="000000"/>
          <w:sz w:val="28"/>
        </w:rPr>
        <w:t xml:space="preserve">
      2.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по законодательству этого Договаривающегося Государства в отношении налогов, на которые распространяется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местонахождения головного офиса, места управления, или любого иного аналогичного критерия.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где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каждое Государство считает его своим гражданином или если оно не является гражданином ни одного из них, то компетентные органы Договаривающихся Государств решат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физическое, является резидентом обоих Договаривающихся Государств, то </w:t>
      </w:r>
    </w:p>
    <w:p>
      <w:pPr>
        <w:spacing w:after="0"/>
        <w:ind w:left="0"/>
        <w:jc w:val="both"/>
      </w:pPr>
      <w:r>
        <w:rPr>
          <w:rFonts w:ascii="Times New Roman"/>
          <w:b w:val="false"/>
          <w:i w:val="false"/>
          <w:color w:val="000000"/>
          <w:sz w:val="28"/>
        </w:rPr>
        <w:t xml:space="preserve">компетентные органы Договаривающихся Государств решат данный вопрос по </w:t>
      </w:r>
    </w:p>
    <w:p>
      <w:pPr>
        <w:spacing w:after="0"/>
        <w:ind w:left="0"/>
        <w:jc w:val="both"/>
      </w:pPr>
      <w:r>
        <w:rPr>
          <w:rFonts w:ascii="Times New Roman"/>
          <w:b w:val="false"/>
          <w:i w:val="false"/>
          <w:color w:val="000000"/>
          <w:sz w:val="28"/>
        </w:rPr>
        <w:t>взаимному согласию.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Постоянное учреждение </w:t>
      </w:r>
    </w:p>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w:t>
      </w:r>
    </w:p>
    <w:p>
      <w:pPr>
        <w:spacing w:after="0"/>
        <w:ind w:left="0"/>
        <w:jc w:val="both"/>
      </w:pPr>
      <w:r>
        <w:rPr>
          <w:rFonts w:ascii="Times New Roman"/>
          <w:b w:val="false"/>
          <w:i w:val="false"/>
          <w:color w:val="000000"/>
          <w:sz w:val="28"/>
        </w:rPr>
        <w:t xml:space="preserve">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в частности, включает:</w:t>
      </w:r>
    </w:p>
    <w:p>
      <w:pPr>
        <w:spacing w:after="0"/>
        <w:ind w:left="0"/>
        <w:jc w:val="both"/>
      </w:pPr>
      <w:r>
        <w:rPr>
          <w:rFonts w:ascii="Times New Roman"/>
          <w:b w:val="false"/>
          <w:i w:val="false"/>
          <w:color w:val="000000"/>
          <w:sz w:val="28"/>
        </w:rPr>
        <w:t>     a)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c)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 и</w:t>
      </w:r>
    </w:p>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w:t>
      </w:r>
    </w:p>
    <w:p>
      <w:pPr>
        <w:spacing w:after="0"/>
        <w:ind w:left="0"/>
        <w:jc w:val="both"/>
      </w:pPr>
      <w:r>
        <w:rPr>
          <w:rFonts w:ascii="Times New Roman"/>
          <w:b w:val="false"/>
          <w:i w:val="false"/>
          <w:color w:val="000000"/>
          <w:sz w:val="28"/>
        </w:rPr>
        <w:t>место добычи природных ресурсов.</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строительную площадку, сооружение, монтажный или сборочный объект, или наблюдательную деятельность связанную с ними, но если только такая площадка, объект или деятельность продолжаются на период более чем 12 месяцев; </w:t>
      </w:r>
      <w:r>
        <w:br/>
      </w:r>
      <w:r>
        <w:rPr>
          <w:rFonts w:ascii="Times New Roman"/>
          <w:b w:val="false"/>
          <w:i w:val="false"/>
          <w:color w:val="000000"/>
          <w:sz w:val="28"/>
        </w:rPr>
        <w:t xml:space="preserve">
      b) установку, буровую установку или судно используемые для разведки, эксплуатации или транспортировки природных ресурсов, но если только такое использование длится в течение более чем 12 месяцев; и </w:t>
      </w:r>
      <w:r>
        <w:br/>
      </w:r>
      <w:r>
        <w:rPr>
          <w:rFonts w:ascii="Times New Roman"/>
          <w:b w:val="false"/>
          <w:i w:val="false"/>
          <w:color w:val="000000"/>
          <w:sz w:val="28"/>
        </w:rPr>
        <w:t xml:space="preserve">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страны в период, в общей сложности более чем 12 месяцев. </w:t>
      </w:r>
      <w:r>
        <w:br/>
      </w:r>
      <w:r>
        <w:rPr>
          <w:rFonts w:ascii="Times New Roman"/>
          <w:b w:val="false"/>
          <w:i w:val="false"/>
          <w:color w:val="000000"/>
          <w:sz w:val="28"/>
        </w:rPr>
        <w:t xml:space="preserve">
      4. Несмотря на предшествующие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и имеет и обычно использует полномочия заключать контракты от имени предприятия,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r>
        <w:br/>
      </w:r>
      <w:r>
        <w:rPr>
          <w:rFonts w:ascii="Times New Roman"/>
          <w:b w:val="false"/>
          <w:i w:val="false"/>
          <w:color w:val="000000"/>
          <w:sz w:val="28"/>
        </w:rPr>
        <w:t xml:space="preserve">
      6.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 Однако, если деятельность такого агента полностью или почти полностью осуществляется от имени этого предприятия, он не будет считаться агентом с независимым статусом в смысле этого пункта.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понесенных для целей предпринимательской деятельности постоянного учреждения, включая такие управленческие и общие административные расходы, независимо от того, понесены ли эти расходы в Государстве, в котором расположено постоянное учреждение, или в любом другом месте. Тем не менее, такой вычет не разрешается в отношении любых сумм, выплаченных (иных,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комиссионных за оказанные особые услуги или менеджмент, или, кроме случаев банковской организации, путем выплаты процентов за кредит, предоставленный постоянному учреждению. Таким же образом, не будут приниматься к учету при определении прибыли постоянного учреждения суммы, выставляемые (иные, чем в возмещение фактических расходов) постоянным учреждением головному офису предприятия или любому из его других офисов посредством роялти, гонораров или других подобных выплат взамен использования патентов или других прав, или путем выплаты комиссионных за оказанные особые услуги или менеджмент, или, кроме случаев банковской организации, путем выплаты процентов за кредит, предоставленный головному офису предприятия или любому из его других офисов. </w:t>
      </w:r>
      <w:r>
        <w:br/>
      </w:r>
      <w:r>
        <w:rPr>
          <w:rFonts w:ascii="Times New Roman"/>
          <w:b w:val="false"/>
          <w:i w:val="false"/>
          <w:color w:val="000000"/>
          <w:sz w:val="28"/>
        </w:rPr>
        <w:t xml:space="preserve">
      4. В той мере, какой это принято обычной практикой в Договаривающемся Государстве определять прибыль, которая должна быть отнесена к постоянному учреждению, на основе пропорционального распределения общей суммы прибыли предприятия между его различными подразделениями,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относится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воздушных судов или наземного транспорта в международной перевозке, подлежит налогообложению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совместной предпринимательской деятельности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одно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было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налога, взимаемого с такой прибыли.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должен превышать 10 процентов общей суммы дивидендов. Компетентные органы Договаривающихся Государств по взаимному соглашению устанавливают способ применения этого ограничения.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но дающих право на участие в прибыли, а также доход от других корпоративных прав, который подлежит такому же налоговому регулированию, как и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облагать любыми налогами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r>
        <w:br/>
      </w: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Государстве, в дополнение к налогу на прибыль, при условии, что такой дополнительный налог не будет превышать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Компетентные органы Договаривающихся Государств по взаимному соглашению устанавливают способ применения этого ограничения. </w:t>
      </w:r>
      <w:r>
        <w:br/>
      </w:r>
      <w:r>
        <w:rPr>
          <w:rFonts w:ascii="Times New Roman"/>
          <w:b w:val="false"/>
          <w:i w:val="false"/>
          <w:color w:val="000000"/>
          <w:sz w:val="28"/>
        </w:rPr>
        <w:t xml:space="preserve">
      3. Несмотря на положения пункта 2, проценты, возникающие в одном Договаривающемся Государстве, и получаемые Правительством другого Договаривающегося Государства, местным органом власти и его Центральным банком или любым финансовым учреждением, полностью принадлежащим Правительству этого другого Государства, или любым другим резидентом этого другого Государства в отношении долговых требований косвенно финансируемых Правительством этого другого Государства, местным органом власти и его Центральным банком или любым финансовым учреждением, полностью, принадлежащим Правительству этого другого Государства,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находящейся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Правительство этого Государства, его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взимаемый налог не должен превышать 10 % общей суммы роялти. Компетентные органы Договаривающегося Государства путем взаимного соглашения устанавливают способ применения этого ограничения.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возмещения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или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Правительство этого Государства, местный орган власти, или резидент этого Договаривающегося Государства. Если, однако, лицо выплачивающее роялти, независимо от того, является он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по выплате роялти, и такие роялти выплачиваются этим постоянным учреждением или постоянной базой, тогда такие роялти считаются возникающими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налогами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от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от отчуждения морских, воздушных судов или наземного транспорта, эксплуатируемых в международной перевозке или движимого имущества, связанного с эксплуатацией таких морских, воздушных судов или наземного транспорта, облагаются налогом только в том Договаривающемся Государстве, резидентом которого является предприятие эксплуатирующее морские, воздушные суда или наземный транспорт. </w:t>
      </w:r>
      <w:r>
        <w:br/>
      </w:r>
      <w:r>
        <w:rPr>
          <w:rFonts w:ascii="Times New Roman"/>
          <w:b w:val="false"/>
          <w:i w:val="false"/>
          <w:color w:val="000000"/>
          <w:sz w:val="28"/>
        </w:rPr>
        <w:t xml:space="preserve">
      4. Доходы от отчуждения акций в капитале компании, имущество которой в основном прямо или косвенно состоит от недвижимого имущества, расположенного в Договаривающемся Государстве, могут облагаться налогом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пунктах 1-4,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одного из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a) если он имеет постоянную базу, находящуюся в его распоряжении на регулярной основе в другом Договаривающемся Государстве, в целях проведения его деятельности; в этом случае только та часть дохода, относящаяся к этой постоянной базе, может облагаться налогом в этом другом Государстве; </w:t>
      </w:r>
      <w:r>
        <w:br/>
      </w:r>
      <w:r>
        <w:rPr>
          <w:rFonts w:ascii="Times New Roman"/>
          <w:b w:val="false"/>
          <w:i w:val="false"/>
          <w:color w:val="000000"/>
          <w:sz w:val="28"/>
        </w:rPr>
        <w:t xml:space="preserve">
      b) если он пребывает в другом Договаривающемся Государстве в течение периода или периодов, насчитывающих или превышающих в обшей сложности 183 дня в соответствующем календарном году; в этом случае только та часть дохода, полученная от его деятельности в этом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20 и 21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совокупности 183 дня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которые наниматель имеет в другом Государстве. </w:t>
      </w:r>
      <w:r>
        <w:br/>
      </w:r>
      <w:r>
        <w:rPr>
          <w:rFonts w:ascii="Times New Roman"/>
          <w:b w:val="false"/>
          <w:i w:val="false"/>
          <w:color w:val="000000"/>
          <w:sz w:val="28"/>
        </w:rPr>
        <w:t xml:space="preserve">
      3. Несмотря на предыдущие положения этой статьи, вознаграждение, полученное в связи с работой по найму, выполняемой на борту морского, воздушного судна или наземного транспорта, эксплуатируемого в международной перевозке, облагается налогом только в Договаривающемся Государстве, резидентом которого является предприятие, эксплуатирующее морское, воздушное судно или наземный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независимо от положений статей 7, 14 и 15 облагаться налогом в Договаривающемся Государстве, в котором осуществляется деятельность артиста или спортсмена. </w:t>
      </w:r>
      <w:r>
        <w:br/>
      </w:r>
      <w:r>
        <w:rPr>
          <w:rFonts w:ascii="Times New Roman"/>
          <w:b w:val="false"/>
          <w:i w:val="false"/>
          <w:color w:val="000000"/>
          <w:sz w:val="28"/>
        </w:rPr>
        <w:t xml:space="preserve">
      3. Несмотря на предыдущие положения настоящей статьи, доход полученный артистом или спортсменом, который является резидентом Договаривающегося Государства от деятельности, осуществляемой в другом Договаривающемся Государстве в рамках плана культурного обмена между Правительствами обоих Договаривающихся Государств, освобождается от налога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пенсии и другие подобные выплаты, выплачиваемые за осуществлявшуюся в прошлом работу по найму резиденту Договаривающегося Государства, облагаются налогом только в этом Государстве. </w:t>
      </w:r>
      <w:r>
        <w:br/>
      </w:r>
      <w:r>
        <w:rPr>
          <w:rFonts w:ascii="Times New Roman"/>
          <w:b w:val="false"/>
          <w:i w:val="false"/>
          <w:color w:val="000000"/>
          <w:sz w:val="28"/>
        </w:rPr>
        <w:t xml:space="preserve">
      2. Несмотря на положения пункта 1, пенсии и другие подобные выплаты, выплачиваемые Правительством Договаривающегося Государства или местными органами власти в рамках проекта общественного благосостояния системы социального обеспечения этого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Правительством Договаривающегося Государства, или его местным органом власти физическому лицу в отношении службы, осуществляемой для Правительства этого Государства, или его местного органа власти при выполнении функций государственного характера,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являющееся резидентом этого другого Государства: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Правительством Договаривающегося Государства, или местным органом власти, или из фондов, вклады в которые осуществляются ими физическому лицу в отношении службы, осуществляемую для Правительства этого Государства, или местного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xml:space="preserve">
      3. Положения статей 15, 16, 17 и 18 применяются к вознаграждению и пенсиям в отношении службы, осуществляемой в связи с предпринимательской деятельностью, осуществляемой Правительством Договаривающегося Государства, или его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Преподаватели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Вознаграждение, которое физическое лицо, являющееся или являвшееся непосредственно перед приездом в одно Договаривающееся Государство резидентом другого Договаривающегося Государства, и находящемуся в первом упомянутом Государстве с основной целью преподавания, чтения лекций или проведения научного исследования в университете, колледже, школе или в учебном заведении, или научно-исследовательском институте, официально признанных Правительством первого упомянутого Государства, получает с целью такого преподавания, чтения лекций или проведения исследования, освобождаются от налогообложения в первом упомянутом Государстве в течение 3 лет со дня его первого прибытия в первое упомянутое Государство. </w:t>
      </w:r>
      <w:r>
        <w:br/>
      </w:r>
      <w:r>
        <w:rPr>
          <w:rFonts w:ascii="Times New Roman"/>
          <w:b w:val="false"/>
          <w:i w:val="false"/>
          <w:color w:val="000000"/>
          <w:sz w:val="28"/>
        </w:rPr>
        <w:t xml:space="preserve">
      2. Положения пункта 1 настоящей статьи не применяются к доходу, полученному в результате исследования, если такое исследование проводится не в общественных интересах, а в основном в целях личной выгоды конкретного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Студенты и практиканты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Выплаты, которые студент или практикант, являющийся или являвшийся непосредственно перед приездом в одно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r>
        <w:br/>
      </w:r>
      <w:r>
        <w:rPr>
          <w:rFonts w:ascii="Times New Roman"/>
          <w:b w:val="false"/>
          <w:i w:val="false"/>
          <w:color w:val="000000"/>
          <w:sz w:val="28"/>
        </w:rPr>
        <w:t xml:space="preserve">
      2. В отношении грантов, стипендий и вознаграждений в связи с работой по найму, не предусмотренных в пункте 1, студент, практикант или стажер, описанные в пункте 1, имеют в дополнение во время такого обучения или прохождения практики право на такие же освобождения, скидки или снижения в отношении налогов, которые предоставляются резидентам Государства, которое он посещает.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одного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определенного в пункте 2 статьи 6,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индивидуальные услуги посредством находящейся там постоянной базы, и право или имущество, в связи с которыми выплачен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Методы устранения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который согласно с положениями настоящего Соглашения может облагаться налогом в Китае, Казахстан позволит вычесть из налога на доход этого резидента сумму, равную подоходному налогу, выплаченному в Китае. Сумма налога, вычитаемого в соответствии с вышеприведенным положением, не должен превышать налога, который был бы начислен на такой же доход в Казахстане по ставкам, действующим в нем.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настоящего Соглашения, облагается налогом только в Китае,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xml:space="preserve">
      2. В Китае двойное налогообложение устраняется следующим образом: </w:t>
      </w:r>
      <w:r>
        <w:br/>
      </w:r>
      <w:r>
        <w:rPr>
          <w:rFonts w:ascii="Times New Roman"/>
          <w:b w:val="false"/>
          <w:i w:val="false"/>
          <w:color w:val="000000"/>
          <w:sz w:val="28"/>
        </w:rPr>
        <w:t xml:space="preserve">
      Если резидент Китая получает доход в Казахстане, на сумму налога на доход, подлежащего уплате в Казахстане в соответствии с положениями настоящего Соглашения, может быть предоставлен вычет в счет китайского налога, который взимается с этого резидента. Однако, сумма вычета не должна превышать сумму китайского налога на такой доход, начисленного в соответствии с налоговым законодательством и условиями Китая.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одного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Данное положение, независимо от положений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такие личные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пункта 6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того государства, гражданином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в состоянии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истолковании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соглашения в понимании предыдущих пунктов 2 и 3. Если это будет целесообразным для достижения соглашения, представители компетентных органов Договаривающихся Государств могут встретиться для устного обмена мнениями.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Договаривающихся Государств, касающихся налогов, на которые распространяется настоящее Соглашение в той степени, в какой налогообложение по этому законодательству не противоречит настоящему Соглашению, в частности для предотвращения уклонения от таких налогов. Обмен информацией не ограничивается статьей 1. Любая информация, полученная Договаривающимся Государством, считается конфиденциальной и сообщается только лицам или органам (включая суды и административные органы), занятым оценкой или сбором, принудительным взысканиям или судебным преследованиям в отношении или рассмотрении апелляций, касающихся налогов, предусматриваемых настоящим Соглашением. Такие лица или органы используют эту информацию только в этих целях.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политике (общественному порядку).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Сотрудники дипломатических представительств и </w:t>
      </w:r>
      <w:r>
        <w:br/>
      </w:r>
      <w:r>
        <w:rPr>
          <w:rFonts w:ascii="Times New Roman"/>
          <w:b w:val="false"/>
          <w:i w:val="false"/>
          <w:color w:val="000000"/>
          <w:sz w:val="28"/>
        </w:rPr>
        <w:t xml:space="preserve">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настоящем Соглашении не затрагивает налоговых привилегий сотрудников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на тридцатый день после даты обмена дипломатическими нотами, указывающих, о завершении предусмотренных внутренним законодательством процедур, необходимых в каждой стране для вступления в силу настоящего Соглашения. Настоящее Соглашение будет применяться в отношении дохода, получаемого в течение налогооблагаемых лет, начинающихся с или после первого января, следующих за годом, в котором настоящее Соглашение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на неопределенный срок, но любое из Договаривающихся Государств может включительно до тридцатого июня любого календарного года, начинающегося после истечения периода в пять лет с даты вступления в силу настоящего Соглашения, направить по дипломатическим каналам письменное уведомление о прекращении действия настоящего Соглашения другому Договаривающемуся Государству. В таком случае настоящее Соглашение прекращает свое действие в отношении дохода, полученного в течение налоговых лет, начинающихся с или после первого января календарного года, следующего за годом направления уведомления о прекращении действия. </w:t>
      </w:r>
      <w:r>
        <w:br/>
      </w:r>
      <w:r>
        <w:rPr>
          <w:rFonts w:ascii="Times New Roman"/>
          <w:b w:val="false"/>
          <w:i w:val="false"/>
          <w:color w:val="000000"/>
          <w:sz w:val="28"/>
        </w:rPr>
        <w:t>
 </w:t>
      </w:r>
    </w:p>
    <w:bookmarkEnd w:id="6"/>
    <w:bookmarkStart w:name="z5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w:t>
      </w:r>
    </w:p>
    <w:p>
      <w:pPr>
        <w:spacing w:after="0"/>
        <w:ind w:left="0"/>
        <w:jc w:val="both"/>
      </w:pPr>
      <w:r>
        <w:rPr>
          <w:rFonts w:ascii="Times New Roman"/>
          <w:b w:val="false"/>
          <w:i w:val="false"/>
          <w:color w:val="000000"/>
          <w:sz w:val="28"/>
        </w:rPr>
        <w:t>уполномоченные, подписали настоящее Соглашение.</w:t>
      </w:r>
    </w:p>
    <w:p>
      <w:pPr>
        <w:spacing w:after="0"/>
        <w:ind w:left="0"/>
        <w:jc w:val="both"/>
      </w:pPr>
      <w:r>
        <w:rPr>
          <w:rFonts w:ascii="Times New Roman"/>
          <w:b w:val="false"/>
          <w:i w:val="false"/>
          <w:color w:val="000000"/>
          <w:sz w:val="28"/>
        </w:rPr>
        <w:t xml:space="preserve">     Совершено 12 числа, сентября месяца 2001 года в двух экземплярах, на </w:t>
      </w:r>
    </w:p>
    <w:p>
      <w:pPr>
        <w:spacing w:after="0"/>
        <w:ind w:left="0"/>
        <w:jc w:val="both"/>
      </w:pPr>
      <w:r>
        <w:rPr>
          <w:rFonts w:ascii="Times New Roman"/>
          <w:b w:val="false"/>
          <w:i w:val="false"/>
          <w:color w:val="000000"/>
          <w:sz w:val="28"/>
        </w:rPr>
        <w:t xml:space="preserve">казахском, китайском и английском языках, все тексты имеют одинаковую </w:t>
      </w:r>
    </w:p>
    <w:p>
      <w:pPr>
        <w:spacing w:after="0"/>
        <w:ind w:left="0"/>
        <w:jc w:val="both"/>
      </w:pPr>
      <w:r>
        <w:rPr>
          <w:rFonts w:ascii="Times New Roman"/>
          <w:b w:val="false"/>
          <w:i w:val="false"/>
          <w:color w:val="000000"/>
          <w:sz w:val="28"/>
        </w:rPr>
        <w:t xml:space="preserve">силу. В случае расхождения между текстами английский текст является </w:t>
      </w:r>
    </w:p>
    <w:p>
      <w:pPr>
        <w:spacing w:after="0"/>
        <w:ind w:left="0"/>
        <w:jc w:val="both"/>
      </w:pPr>
      <w:r>
        <w:rPr>
          <w:rFonts w:ascii="Times New Roman"/>
          <w:b w:val="false"/>
          <w:i w:val="false"/>
          <w:color w:val="000000"/>
          <w:sz w:val="28"/>
        </w:rPr>
        <w:t>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xml:space="preserve">        Республики Казахстан        Китайской Народной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