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0afa" w14:textId="e830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9 июля 2002 года N 745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между </w:t>
      </w:r>
    </w:p>
    <w:p>
      <w:pPr>
        <w:spacing w:after="0"/>
        <w:ind w:left="0"/>
        <w:jc w:val="both"/>
      </w:pPr>
      <w:r>
        <w:rPr>
          <w:rFonts w:ascii="Times New Roman"/>
          <w:b w:val="false"/>
          <w:i w:val="false"/>
          <w:color w:val="000000"/>
          <w:sz w:val="28"/>
        </w:rPr>
        <w:t xml:space="preserve">Республикой Казахстан и Латвийской Республикой об избежании двойного </w:t>
      </w:r>
    </w:p>
    <w:p>
      <w:pPr>
        <w:spacing w:after="0"/>
        <w:ind w:left="0"/>
        <w:jc w:val="both"/>
      </w:pPr>
      <w:r>
        <w:rPr>
          <w:rFonts w:ascii="Times New Roman"/>
          <w:b w:val="false"/>
          <w:i w:val="false"/>
          <w:color w:val="000000"/>
          <w:sz w:val="28"/>
        </w:rPr>
        <w:t xml:space="preserve">налогообложения и предотвращении уклонения от налогообложения в отношении </w:t>
      </w:r>
    </w:p>
    <w:p>
      <w:pPr>
        <w:spacing w:after="0"/>
        <w:ind w:left="0"/>
        <w:jc w:val="both"/>
      </w:pPr>
      <w:r>
        <w:rPr>
          <w:rFonts w:ascii="Times New Roman"/>
          <w:b w:val="false"/>
          <w:i w:val="false"/>
          <w:color w:val="000000"/>
          <w:sz w:val="28"/>
        </w:rPr>
        <w:t>налогов на доход и на капитал и Протокола к ней".</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Конвенции между Республикой Казахстан и</w:t>
      </w:r>
    </w:p>
    <w:p>
      <w:pPr>
        <w:spacing w:after="0"/>
        <w:ind w:left="0"/>
        <w:jc w:val="both"/>
      </w:pPr>
      <w:r>
        <w:rPr>
          <w:rFonts w:ascii="Times New Roman"/>
          <w:b w:val="false"/>
          <w:i w:val="false"/>
          <w:color w:val="000000"/>
          <w:sz w:val="28"/>
        </w:rPr>
        <w:t>       Латвийской Республикой об избежании двойного налогообложения</w:t>
      </w:r>
    </w:p>
    <w:p>
      <w:pPr>
        <w:spacing w:after="0"/>
        <w:ind w:left="0"/>
        <w:jc w:val="both"/>
      </w:pPr>
      <w:r>
        <w:rPr>
          <w:rFonts w:ascii="Times New Roman"/>
          <w:b w:val="false"/>
          <w:i w:val="false"/>
          <w:color w:val="000000"/>
          <w:sz w:val="28"/>
        </w:rPr>
        <w:t>         и предотвращении уклонения от налогообложения в отношении</w:t>
      </w:r>
    </w:p>
    <w:p>
      <w:pPr>
        <w:spacing w:after="0"/>
        <w:ind w:left="0"/>
        <w:jc w:val="both"/>
      </w:pPr>
      <w:r>
        <w:rPr>
          <w:rFonts w:ascii="Times New Roman"/>
          <w:b w:val="false"/>
          <w:i w:val="false"/>
          <w:color w:val="000000"/>
          <w:sz w:val="28"/>
        </w:rPr>
        <w:t>              налогов на доход и на капитал и Протокола к 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Латвийской </w:t>
      </w:r>
    </w:p>
    <w:p>
      <w:pPr>
        <w:spacing w:after="0"/>
        <w:ind w:left="0"/>
        <w:jc w:val="both"/>
      </w:pPr>
      <w:r>
        <w:rPr>
          <w:rFonts w:ascii="Times New Roman"/>
          <w:b w:val="false"/>
          <w:i w:val="false"/>
          <w:color w:val="000000"/>
          <w:sz w:val="28"/>
        </w:rPr>
        <w:t xml:space="preserve">Республикой об избежании двойного налогообложения и предотвращении </w:t>
      </w:r>
    </w:p>
    <w:p>
      <w:pPr>
        <w:spacing w:after="0"/>
        <w:ind w:left="0"/>
        <w:jc w:val="both"/>
      </w:pPr>
      <w:r>
        <w:rPr>
          <w:rFonts w:ascii="Times New Roman"/>
          <w:b w:val="false"/>
          <w:i w:val="false"/>
          <w:color w:val="000000"/>
          <w:sz w:val="28"/>
        </w:rPr>
        <w:t xml:space="preserve">уклонения от налогообложения в отношении налогов на доход и на капитал и </w:t>
      </w:r>
    </w:p>
    <w:p>
      <w:pPr>
        <w:spacing w:after="0"/>
        <w:ind w:left="0"/>
        <w:jc w:val="both"/>
      </w:pPr>
      <w:r>
        <w:rPr>
          <w:rFonts w:ascii="Times New Roman"/>
          <w:b w:val="false"/>
          <w:i w:val="false"/>
          <w:color w:val="000000"/>
          <w:sz w:val="28"/>
        </w:rPr>
        <w:t>Протокол к ней, совершенные в городе Астане 6 сентября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между Республикой Казахстан и Латвийской</w:t>
      </w:r>
    </w:p>
    <w:p>
      <w:pPr>
        <w:spacing w:after="0"/>
        <w:ind w:left="0"/>
        <w:jc w:val="both"/>
      </w:pPr>
      <w:r>
        <w:rPr>
          <w:rFonts w:ascii="Times New Roman"/>
          <w:b w:val="false"/>
          <w:i w:val="false"/>
          <w:color w:val="000000"/>
          <w:sz w:val="28"/>
        </w:rPr>
        <w:t>               Республикой об избежании двойного</w:t>
      </w:r>
    </w:p>
    <w:p>
      <w:pPr>
        <w:spacing w:after="0"/>
        <w:ind w:left="0"/>
        <w:jc w:val="both"/>
      </w:pPr>
      <w:r>
        <w:rPr>
          <w:rFonts w:ascii="Times New Roman"/>
          <w:b w:val="false"/>
          <w:i w:val="false"/>
          <w:color w:val="000000"/>
          <w:sz w:val="28"/>
        </w:rPr>
        <w:t>           налогообложения и предотвращении уклонения</w:t>
      </w:r>
    </w:p>
    <w:p>
      <w:pPr>
        <w:spacing w:after="0"/>
        <w:ind w:left="0"/>
        <w:jc w:val="both"/>
      </w:pPr>
      <w:r>
        <w:rPr>
          <w:rFonts w:ascii="Times New Roman"/>
          <w:b w:val="false"/>
          <w:i w:val="false"/>
          <w:color w:val="000000"/>
          <w:sz w:val="28"/>
        </w:rPr>
        <w:t>             от налогообложения в отношении налогов</w:t>
      </w:r>
    </w:p>
    <w:p>
      <w:pPr>
        <w:spacing w:after="0"/>
        <w:ind w:left="0"/>
        <w:jc w:val="both"/>
      </w:pPr>
      <w:r>
        <w:rPr>
          <w:rFonts w:ascii="Times New Roman"/>
          <w:b w:val="false"/>
          <w:i w:val="false"/>
          <w:color w:val="000000"/>
          <w:sz w:val="28"/>
        </w:rPr>
        <w:t>                      на доход и на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Латвийская Республика,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капитал,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взимаемым от имени Договаривающегося Государства или его местных органов </w:t>
      </w:r>
    </w:p>
    <w:p>
      <w:pPr>
        <w:spacing w:after="0"/>
        <w:ind w:left="0"/>
        <w:jc w:val="both"/>
      </w:pPr>
      <w:r>
        <w:rPr>
          <w:rFonts w:ascii="Times New Roman"/>
          <w:b w:val="false"/>
          <w:i w:val="false"/>
          <w:color w:val="000000"/>
          <w:sz w:val="28"/>
        </w:rPr>
        <w:t>власти, независимо от метода их взимания.</w:t>
      </w:r>
    </w:p>
    <w:p>
      <w:pPr>
        <w:spacing w:after="0"/>
        <w:ind w:left="0"/>
        <w:jc w:val="both"/>
      </w:pPr>
      <w:r>
        <w:rPr>
          <w:rFonts w:ascii="Times New Roman"/>
          <w:b w:val="false"/>
          <w:i w:val="false"/>
          <w:color w:val="000000"/>
          <w:sz w:val="28"/>
        </w:rPr>
        <w:t xml:space="preserve">     2. Налогами на доход и капитал считаются все виды налогов, взимаемые </w:t>
      </w:r>
    </w:p>
    <w:p>
      <w:pPr>
        <w:spacing w:after="0"/>
        <w:ind w:left="0"/>
        <w:jc w:val="both"/>
      </w:pPr>
      <w:r>
        <w:rPr>
          <w:rFonts w:ascii="Times New Roman"/>
          <w:b w:val="false"/>
          <w:i w:val="false"/>
          <w:color w:val="000000"/>
          <w:sz w:val="28"/>
        </w:rPr>
        <w:t xml:space="preserve">с общей суммы дохода или капитала или с отдельных элементов дохода или </w:t>
      </w:r>
    </w:p>
    <w:p>
      <w:pPr>
        <w:spacing w:after="0"/>
        <w:ind w:left="0"/>
        <w:jc w:val="both"/>
      </w:pPr>
      <w:r>
        <w:rPr>
          <w:rFonts w:ascii="Times New Roman"/>
          <w:b w:val="false"/>
          <w:i w:val="false"/>
          <w:color w:val="000000"/>
          <w:sz w:val="28"/>
        </w:rPr>
        <w:t xml:space="preserve">капитала, включая налоги с доходов от отчуждения движимого или недвижимого </w:t>
      </w:r>
    </w:p>
    <w:p>
      <w:pPr>
        <w:spacing w:after="0"/>
        <w:ind w:left="0"/>
        <w:jc w:val="both"/>
      </w:pPr>
      <w:r>
        <w:rPr>
          <w:rFonts w:ascii="Times New Roman"/>
          <w:b w:val="false"/>
          <w:i w:val="false"/>
          <w:color w:val="000000"/>
          <w:sz w:val="28"/>
        </w:rPr>
        <w:t>имущества, а также налоги на прирост стоимости капитала.</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w:t>
      </w:r>
    </w:p>
    <w:p>
      <w:pPr>
        <w:spacing w:after="0"/>
        <w:ind w:left="0"/>
        <w:jc w:val="both"/>
      </w:pPr>
      <w:r>
        <w:rPr>
          <w:rFonts w:ascii="Times New Roman"/>
          <w:b w:val="false"/>
          <w:i w:val="false"/>
          <w:color w:val="000000"/>
          <w:sz w:val="28"/>
        </w:rPr>
        <w:t>являются в частности:</w:t>
      </w:r>
    </w:p>
    <w:p>
      <w:pPr>
        <w:spacing w:after="0"/>
        <w:ind w:left="0"/>
        <w:jc w:val="both"/>
      </w:pPr>
      <w:r>
        <w:rPr>
          <w:rFonts w:ascii="Times New Roman"/>
          <w:b w:val="false"/>
          <w:i w:val="false"/>
          <w:color w:val="000000"/>
          <w:sz w:val="28"/>
        </w:rPr>
        <w:t>     a) в Казахстане:</w:t>
      </w:r>
    </w:p>
    <w:p>
      <w:pPr>
        <w:spacing w:after="0"/>
        <w:ind w:left="0"/>
        <w:jc w:val="both"/>
      </w:pPr>
      <w:r>
        <w:rPr>
          <w:rFonts w:ascii="Times New Roman"/>
          <w:b w:val="false"/>
          <w:i w:val="false"/>
          <w:color w:val="000000"/>
          <w:sz w:val="28"/>
        </w:rPr>
        <w:t xml:space="preserve">     (I) налог на доход юридических и физических лиц; </w:t>
      </w:r>
    </w:p>
    <w:p>
      <w:pPr>
        <w:spacing w:after="0"/>
        <w:ind w:left="0"/>
        <w:jc w:val="both"/>
      </w:pPr>
      <w:r>
        <w:rPr>
          <w:rFonts w:ascii="Times New Roman"/>
          <w:b w:val="false"/>
          <w:i w:val="false"/>
          <w:color w:val="000000"/>
          <w:sz w:val="28"/>
        </w:rPr>
        <w:t>     (II) налог на имущество юридических и физических лиц;</w:t>
      </w:r>
    </w:p>
    <w:p>
      <w:pPr>
        <w:spacing w:after="0"/>
        <w:ind w:left="0"/>
        <w:jc w:val="both"/>
      </w:pPr>
      <w:r>
        <w:rPr>
          <w:rFonts w:ascii="Times New Roman"/>
          <w:b w:val="false"/>
          <w:i w:val="false"/>
          <w:color w:val="000000"/>
          <w:sz w:val="28"/>
        </w:rPr>
        <w:t>     (далее именуемые как "Казахстанский налог")</w:t>
      </w:r>
    </w:p>
    <w:p>
      <w:pPr>
        <w:spacing w:after="0"/>
        <w:ind w:left="0"/>
        <w:jc w:val="both"/>
      </w:pPr>
      <w:r>
        <w:rPr>
          <w:rFonts w:ascii="Times New Roman"/>
          <w:b w:val="false"/>
          <w:i w:val="false"/>
          <w:color w:val="000000"/>
          <w:sz w:val="28"/>
        </w:rPr>
        <w:t>     b) в Латвии:</w:t>
      </w:r>
    </w:p>
    <w:p>
      <w:pPr>
        <w:spacing w:after="0"/>
        <w:ind w:left="0"/>
        <w:jc w:val="both"/>
      </w:pPr>
      <w:r>
        <w:rPr>
          <w:rFonts w:ascii="Times New Roman"/>
          <w:b w:val="false"/>
          <w:i w:val="false"/>
          <w:color w:val="000000"/>
          <w:sz w:val="28"/>
        </w:rPr>
        <w:t>     (I) налог на доход предприятия (uznemumu ienakuma nоdокlis);</w:t>
      </w:r>
    </w:p>
    <w:p>
      <w:pPr>
        <w:spacing w:after="0"/>
        <w:ind w:left="0"/>
        <w:jc w:val="both"/>
      </w:pPr>
      <w:r>
        <w:rPr>
          <w:rFonts w:ascii="Times New Roman"/>
          <w:b w:val="false"/>
          <w:i w:val="false"/>
          <w:color w:val="000000"/>
          <w:sz w:val="28"/>
        </w:rPr>
        <w:t>     (II) персональный подоходный налог (iedzivotaju ienakuma nоdокlis);</w:t>
      </w:r>
    </w:p>
    <w:p>
      <w:pPr>
        <w:spacing w:after="0"/>
        <w:ind w:left="0"/>
        <w:jc w:val="both"/>
      </w:pPr>
      <w:r>
        <w:rPr>
          <w:rFonts w:ascii="Times New Roman"/>
          <w:b w:val="false"/>
          <w:i w:val="false"/>
          <w:color w:val="000000"/>
          <w:sz w:val="28"/>
        </w:rPr>
        <w:t>     (III) налог на имущество (ipasuma nоdокlis);</w:t>
      </w:r>
    </w:p>
    <w:p>
      <w:pPr>
        <w:spacing w:after="0"/>
        <w:ind w:left="0"/>
        <w:jc w:val="both"/>
      </w:pPr>
      <w:r>
        <w:rPr>
          <w:rFonts w:ascii="Times New Roman"/>
          <w:b w:val="false"/>
          <w:i w:val="false"/>
          <w:color w:val="000000"/>
          <w:sz w:val="28"/>
        </w:rPr>
        <w:t>     (далее именуемые как "Латвийский налог").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"Договаривающееся Государство" и "другое Договаривающееся Государство" означают Казахстан или Латвию, в зависимости от контекста; </w:t>
      </w:r>
      <w:r>
        <w:br/>
      </w:r>
      <w:r>
        <w:rPr>
          <w:rFonts w:ascii="Times New Roman"/>
          <w:b w:val="false"/>
          <w:i w:val="false"/>
          <w:color w:val="000000"/>
          <w:sz w:val="28"/>
        </w:rPr>
        <w:t xml:space="preserve">
      b)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"Латвия" означает Латвийскую Республику и при использовании в географическом смысле означает территорию Латвийской Республики и любую другую зону, примыкающую к территориальным водам Латвийской Республики, в пределах которой по законодательству Латвии и в соответствии с международным правом могут осуществляться права Латвии в отношении морского дна и его недр и их минеральных ресурсов;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налоговых целей; </w:t>
      </w:r>
      <w:r>
        <w:br/>
      </w:r>
      <w:r>
        <w:rPr>
          <w:rFonts w:ascii="Times New Roman"/>
          <w:b w:val="false"/>
          <w:i w:val="false"/>
          <w:color w:val="000000"/>
          <w:sz w:val="28"/>
        </w:rPr>
        <w:t xml:space="preserve">
      e)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Латвии: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любую ассоциацию, получившие такой статус на основе действующих законов Договаривающегося Государства. </w:t>
      </w:r>
      <w:r>
        <w:br/>
      </w:r>
      <w:r>
        <w:rPr>
          <w:rFonts w:ascii="Times New Roman"/>
          <w:b w:val="false"/>
          <w:i w:val="false"/>
          <w:color w:val="000000"/>
          <w:sz w:val="28"/>
        </w:rPr>
        <w:t xml:space="preserve">
      2. При применении настоящей Конвенции в любое время Договаривающимся Государством любой термин, не определенный в ней, имеет то значение, которое он имеет в это время по законодательству этого Государства в отношении налогов, на которые распространяется Конвенция, если из контекста не вытекает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местный орган власти. Этот термин, однако,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компетентные органы Договаривающихся Государств будут стремиться разрешить вопрос 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резидент другого Договаривающегося Государства.</w:t>
      </w:r>
    </w:p>
    <w:p>
      <w:pPr>
        <w:spacing w:after="0"/>
        <w:ind w:left="0"/>
        <w:jc w:val="both"/>
      </w:pPr>
      <w:r>
        <w:rPr>
          <w:rFonts w:ascii="Times New Roman"/>
          <w:b w:val="false"/>
          <w:i w:val="false"/>
          <w:color w:val="000000"/>
          <w:sz w:val="28"/>
        </w:rPr>
        <w:t>                              Статья 5</w:t>
      </w:r>
    </w:p>
    <w:p>
      <w:pPr>
        <w:spacing w:after="0"/>
        <w:ind w:left="0"/>
        <w:jc w:val="both"/>
      </w:pPr>
      <w:r>
        <w:rPr>
          <w:rFonts w:ascii="Times New Roman"/>
          <w:b w:val="false"/>
          <w:i w:val="false"/>
          <w:color w:val="000000"/>
          <w:sz w:val="28"/>
        </w:rPr>
        <w:t>                        Постоянное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w:t>
      </w:r>
    </w:p>
    <w:p>
      <w:pPr>
        <w:spacing w:after="0"/>
        <w:ind w:left="0"/>
        <w:jc w:val="both"/>
      </w:pPr>
      <w:r>
        <w:rPr>
          <w:rFonts w:ascii="Times New Roman"/>
          <w:b w:val="false"/>
          <w:i w:val="false"/>
          <w:color w:val="000000"/>
          <w:sz w:val="28"/>
        </w:rPr>
        <w:t xml:space="preserve">означает постоянное место деятельности, через которое полностью или </w:t>
      </w:r>
    </w:p>
    <w:p>
      <w:pPr>
        <w:spacing w:after="0"/>
        <w:ind w:left="0"/>
        <w:jc w:val="both"/>
      </w:pPr>
      <w:r>
        <w:rPr>
          <w:rFonts w:ascii="Times New Roman"/>
          <w:b w:val="false"/>
          <w:i w:val="false"/>
          <w:color w:val="000000"/>
          <w:sz w:val="28"/>
        </w:rPr>
        <w:t>частично осуществляется предпринимательская деятельность предприятия.</w:t>
      </w:r>
    </w:p>
    <w:p>
      <w:pPr>
        <w:spacing w:after="0"/>
        <w:ind w:left="0"/>
        <w:jc w:val="both"/>
      </w:pPr>
      <w:r>
        <w:rPr>
          <w:rFonts w:ascii="Times New Roman"/>
          <w:b w:val="false"/>
          <w:i w:val="false"/>
          <w:color w:val="000000"/>
          <w:sz w:val="28"/>
        </w:rPr>
        <w:t>     2. Термин "постоянное учреждение", в частности, включает:</w:t>
      </w:r>
    </w:p>
    <w:p>
      <w:pPr>
        <w:spacing w:after="0"/>
        <w:ind w:left="0"/>
        <w:jc w:val="both"/>
      </w:pPr>
      <w:r>
        <w:rPr>
          <w:rFonts w:ascii="Times New Roman"/>
          <w:b w:val="false"/>
          <w:i w:val="false"/>
          <w:color w:val="000000"/>
          <w:sz w:val="28"/>
        </w:rPr>
        <w:t>     a)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c)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e) мастерскую; и</w:t>
      </w:r>
    </w:p>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w:t>
      </w:r>
    </w:p>
    <w:p>
      <w:pPr>
        <w:spacing w:after="0"/>
        <w:ind w:left="0"/>
        <w:jc w:val="both"/>
      </w:pPr>
      <w:r>
        <w:rPr>
          <w:rFonts w:ascii="Times New Roman"/>
          <w:b w:val="false"/>
          <w:i w:val="false"/>
          <w:color w:val="000000"/>
          <w:sz w:val="28"/>
        </w:rPr>
        <w:t>место добычи природных ресурсов.</w:t>
      </w:r>
    </w:p>
    <w:p>
      <w:pPr>
        <w:spacing w:after="0"/>
        <w:ind w:left="0"/>
        <w:jc w:val="both"/>
      </w:pPr>
      <w:r>
        <w:rPr>
          <w:rFonts w:ascii="Times New Roman"/>
          <w:b w:val="false"/>
          <w:i w:val="false"/>
          <w:color w:val="000000"/>
          <w:sz w:val="28"/>
        </w:rPr>
        <w:t>     3. Термин "постоянное учреждение" также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чем 6 месяцев; </w:t>
      </w:r>
      <w:r>
        <w:br/>
      </w:r>
      <w:r>
        <w:rPr>
          <w:rFonts w:ascii="Times New Roman"/>
          <w:b w:val="false"/>
          <w:i w:val="false"/>
          <w:color w:val="000000"/>
          <w:sz w:val="28"/>
        </w:rPr>
        <w:t xml:space="preserve">
      b) установку или сооружение, включая буровую установку, используемые для разведки природных ресурсов, или наблюдательную деятельность, связанную с ними, только если такое использование или деятельность длится в течение периода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за исключением, если только его деятельность не ограничивается видами деятельности, упомянутыми в пункте 4, которые, будучи осуществляемыми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главного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приобретения недвижимой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так же, как и к доходу от отчуждения недвижимого имущества. </w:t>
      </w:r>
      <w:r>
        <w:br/>
      </w:r>
      <w:r>
        <w:rPr>
          <w:rFonts w:ascii="Times New Roman"/>
          <w:b w:val="false"/>
          <w:i w:val="false"/>
          <w:color w:val="000000"/>
          <w:sz w:val="28"/>
        </w:rPr>
        <w:t xml:space="preserve">
      4. Если владение акциями или другими корпоративными правами в компании дает право владельцу таких акций или корпоративных прав на владение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владение может облагаться налогом в Договаривающемся Государстве, в котором расположена недвижимая собственность. </w:t>
      </w:r>
      <w:r>
        <w:br/>
      </w:r>
      <w:r>
        <w:rPr>
          <w:rFonts w:ascii="Times New Roman"/>
          <w:b w:val="false"/>
          <w:i w:val="false"/>
          <w:color w:val="000000"/>
          <w:sz w:val="28"/>
        </w:rPr>
        <w:t xml:space="preserve">
      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по внутреннему законодательству этого Государства. Однако такой вычет не 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случаев банковских предприятий, путем выплаты процентов на сумму, ссуженную постоянному учреждению. </w:t>
      </w:r>
      <w:r>
        <w:br/>
      </w:r>
      <w:r>
        <w:rPr>
          <w:rFonts w:ascii="Times New Roman"/>
          <w:b w:val="false"/>
          <w:i w:val="false"/>
          <w:color w:val="000000"/>
          <w:sz w:val="28"/>
        </w:rPr>
        <w:t xml:space="preserve">
      4. В той мере, насколько это обычно принято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Морской и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предприятием Договаривающегося Государства от использования морских или воздушных судов в международных перевозках, облагается налогом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совместной предпринимательской деятельности или в международной эксплуатационной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обложено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бы создавались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(иная, чем товарищество), которая владеет прямо не менее, чем 25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дающих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случаев,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w:t>
      </w:r>
      <w:r>
        <w:br/>
      </w:r>
      <w:r>
        <w:rPr>
          <w:rFonts w:ascii="Times New Roman"/>
          <w:b w:val="false"/>
          <w:i w:val="false"/>
          <w:color w:val="000000"/>
          <w:sz w:val="28"/>
        </w:rPr>
        <w:t xml:space="preserve">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относящуюся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местные органы власти, Центральный Банк или любое финансовое учреждение,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капитала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или воздушных судов, эксплуатируемых в международных перевозках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общей сложности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 в этом другом Государстве, будет относиться к этой постоянной базе.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капитала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или воздушных судов, эксплуатируемых в международных перевозках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Договаривающейгося Государства, находится в другом Договаривающемся Государстве в течение периода или периодов, превышающих в общей сложности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свыше, в этом Государстве, будет относиться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18 (Пенсии), 19 (Государственная служба) и 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совокупности 183 дня в пределах любого 12-месячного периода, начинающегося или оканчивающегося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может облагаться налогом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иного аналогичного органа компании, являющейся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Доходы артистов и спортсменов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артиста,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артиста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артистом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артист или спортсмен.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r>
        <w:br/>
      </w:r>
      <w:r>
        <w:rPr>
          <w:rFonts w:ascii="Times New Roman"/>
          <w:b w:val="false"/>
          <w:i w:val="false"/>
          <w:color w:val="000000"/>
          <w:sz w:val="28"/>
        </w:rPr>
        <w:t xml:space="preserve">
      2.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Жалованье, заработная плата и другое аналогичное вознаграждение, иное, чем пенсия, выплачиваемое Договаривающимся Государством или его местным органом власти любому физическому лицу в отношении услуг, оказываемых этому Государству или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аналогичное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этого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применяются к жалованью, заработной плате и другому аналогичному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Студенты, профессора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Суммы, которые студент, учащийся или стажер, являющийся или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цели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r>
        <w:br/>
      </w:r>
      <w:r>
        <w:rPr>
          <w:rFonts w:ascii="Times New Roman"/>
          <w:b w:val="false"/>
          <w:i w:val="false"/>
          <w:color w:val="000000"/>
          <w:sz w:val="28"/>
        </w:rPr>
        <w:t xml:space="preserve">
      2. Физическое лицо, которое посещает Договаривающееся Государство с целью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непосредственно перед этим визитом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 с даты его первого визита для этой цели. </w:t>
      </w:r>
      <w:r>
        <w:br/>
      </w:r>
      <w:r>
        <w:rPr>
          <w:rFonts w:ascii="Times New Roman"/>
          <w:b w:val="false"/>
          <w:i w:val="false"/>
          <w:color w:val="000000"/>
          <w:sz w:val="28"/>
        </w:rPr>
        <w:t xml:space="preserve">
      3. Положения пункта 1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Оффшорная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Статьи применяются независимо от положений Статей с 4 по 20 настоящей Конвенции. </w:t>
      </w:r>
      <w:r>
        <w:br/>
      </w:r>
      <w:r>
        <w:rPr>
          <w:rFonts w:ascii="Times New Roman"/>
          <w:b w:val="false"/>
          <w:i w:val="false"/>
          <w:color w:val="000000"/>
          <w:sz w:val="28"/>
        </w:rPr>
        <w:t xml:space="preserve">
      2. Лицо, которое является резидентом Договаривающегося Государства и осуществляет оффшорную деятельность в другом Договаривающемся Государстве, связанную с разведкой или разработкой морского дна и его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расположенное в нем постоянное учреждение или постоянную базу. </w:t>
      </w:r>
      <w:r>
        <w:br/>
      </w: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или периодов, не превышающих в общей сложности 30 дней в любом двенадцатимесячном периоде. Однако для целей настоящего пункта: </w:t>
      </w:r>
      <w:r>
        <w:br/>
      </w:r>
      <w:r>
        <w:rPr>
          <w:rFonts w:ascii="Times New Roman"/>
          <w:b w:val="false"/>
          <w:i w:val="false"/>
          <w:color w:val="000000"/>
          <w:sz w:val="28"/>
        </w:rPr>
        <w:t xml:space="preserve">
      a) деятельность, осуществляемая лицом, объединенным с другим лицом, считается как осуществляемая другим лицом, если рассматриваемая деятельность по существу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r>
        <w:br/>
      </w:r>
      <w:r>
        <w:rPr>
          <w:rFonts w:ascii="Times New Roman"/>
          <w:b w:val="false"/>
          <w:i w:val="false"/>
          <w:color w:val="000000"/>
          <w:sz w:val="28"/>
        </w:rPr>
        <w:t xml:space="preserve">
      b)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r>
        <w:br/>
      </w: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Договаривающемся Государстве, или от эксплуатации буксирных судов и других судов, вспомогательных к такой деятельности, облагается налогом только в первом упомянутом Государстве. </w:t>
      </w:r>
      <w:r>
        <w:br/>
      </w:r>
      <w:r>
        <w:rPr>
          <w:rFonts w:ascii="Times New Roman"/>
          <w:b w:val="false"/>
          <w:i w:val="false"/>
          <w:color w:val="000000"/>
          <w:sz w:val="28"/>
        </w:rPr>
        <w:t xml:space="preserve">
      5. а) С учетом подпункта b) настоящего пункта жалованье, заработная плата и другое подобное вознаграждение, полученное резидентом Договаривающегося Государства в отношении работы по найму, связанной с разведкой или разработкой морского дна и его недр и их природных ресурсов, расположенных в другом Договаривающемся Государстве, могут, в той мере, в какой эта оффшорная деятельность осуществляется в этом другом Государстве, облагаться налогом в этом другом Государстве. Однако такое вознаграждение облагается налогом только в первом упомянутом Государстве, если работа по найму осуществляется оффшорно для 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r>
        <w:br/>
      </w:r>
      <w:r>
        <w:rPr>
          <w:rFonts w:ascii="Times New Roman"/>
          <w:b w:val="false"/>
          <w:i w:val="false"/>
          <w:color w:val="000000"/>
          <w:sz w:val="28"/>
        </w:rPr>
        <w:t xml:space="preserve">
      b) Жалованье, заработная плата и другое подобное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другом Договаривающемся Государстве, или в отношении работы по найму, выполняемой на борту буксирного судна или других судов, эксплуатируемых вспомогательно к такой деятельности может облагаться налогом в Договаривающемся Государстве, резидентом которого является наниматель. </w:t>
      </w:r>
      <w:r>
        <w:br/>
      </w: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a) прав на разведку или эксплуатацию; или </w:t>
      </w:r>
      <w:r>
        <w:br/>
      </w:r>
      <w:r>
        <w:rPr>
          <w:rFonts w:ascii="Times New Roman"/>
          <w:b w:val="false"/>
          <w:i w:val="false"/>
          <w:color w:val="000000"/>
          <w:sz w:val="28"/>
        </w:rPr>
        <w:t xml:space="preserve">
      b) имущества, расположенного в другом Договаривающемся Государстве и используемого в связи с разведкой или разработкой морского дна и его недр и их природных ресурсов, расположенных в этом другом Государстве; или </w:t>
      </w:r>
      <w:r>
        <w:br/>
      </w:r>
      <w:r>
        <w:rPr>
          <w:rFonts w:ascii="Times New Roman"/>
          <w:b w:val="false"/>
          <w:i w:val="false"/>
          <w:color w:val="000000"/>
          <w:sz w:val="28"/>
        </w:rPr>
        <w:t xml:space="preserve">
      c) акций, получающих свою стоимость или большую часть своей стоимости прямо или косвенно от таких прав или такого имущества или от таких прав или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его недр и их природных ресурсов в другом Договаривающемся Государстве, включая права на проценты или льготы от таких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одного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 от недвижимого имущества, определенного в пункте 2 статьи 6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базой,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о котором говорится в Статье 6 (Доход от недвижимого имущества), являющийся собственностью резидента одного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одного Договаривающегося Государства в другом Договаривающемся Государстве для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международных перевозках предприятием одного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в соответствии с положениями настоящей Конвенции могут облагаться налогом в Латвии, Казахстан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Латвии;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Латвии. </w:t>
      </w:r>
      <w:r>
        <w:br/>
      </w:r>
      <w:r>
        <w:rPr>
          <w:rFonts w:ascii="Times New Roman"/>
          <w:b w:val="false"/>
          <w:i w:val="false"/>
          <w:color w:val="000000"/>
          <w:sz w:val="28"/>
        </w:rPr>
        <w:t xml:space="preserve">
      Такой вычет, однако, не превысит той суммы, которая была бы начислена в соответствии с положениями и ставками, применяемыми в Казахстане, если вышеупомянутый доход был получен или капитал владеем,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Латвии,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Латвии двойное налогообложение будет устраняться следующим образом: </w:t>
      </w:r>
      <w:r>
        <w:br/>
      </w:r>
      <w:r>
        <w:rPr>
          <w:rFonts w:ascii="Times New Roman"/>
          <w:b w:val="false"/>
          <w:i w:val="false"/>
          <w:color w:val="000000"/>
          <w:sz w:val="28"/>
        </w:rPr>
        <w:t xml:space="preserve">
      a) Если резидент Латвии получает доход или владеет капиталом, который в соответствии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Латвия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Казахстане;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Казахстане. </w:t>
      </w:r>
      <w:r>
        <w:br/>
      </w:r>
      <w:r>
        <w:rPr>
          <w:rFonts w:ascii="Times New Roman"/>
          <w:b w:val="false"/>
          <w:i w:val="false"/>
          <w:color w:val="000000"/>
          <w:sz w:val="28"/>
        </w:rPr>
        <w:t xml:space="preserve">
      Такой вычет, однако, в обоих случаях не превысит ту часть налога на доход или на капитал в Латвии, которая была подсчитана до предоставления вычета, относящуюся, в зависимости от обстоятельств, к доходу или капиталу, которые могут облагаться налогом в Казахстане. </w:t>
      </w:r>
      <w:r>
        <w:br/>
      </w:r>
      <w:r>
        <w:rPr>
          <w:rFonts w:ascii="Times New Roman"/>
          <w:b w:val="false"/>
          <w:i w:val="false"/>
          <w:color w:val="000000"/>
          <w:sz w:val="28"/>
        </w:rPr>
        <w:t xml:space="preserve">
      b) В целях подпункта а) настоящего пункта, если компания, которая является резидентом Латвии, получает дивиденды от компании, которая является резидентом Казахстана, в которой она владеет по крайней мере 10 процентами ее акций, имеющих право полного голоса, налог, уплаченный в Казахстане, включает не только уплаченный налог на дивиденды, но также налог, уплаченный на основную прибыль компании, из которой были выплачены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в особенности в отношении резидентства, национальные лица другого Государства при тех же обстоятельствах. Данное положение, несмотря на положения 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вычеты и скидки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(Ассоциированные предприятия), пункта 7 Статьи 11 (Проценты), или пункта 6 Статьи 12 (Роялти),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что и долги резидента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Несмотря на положения Статьи 2 (Налоги, на которые распространяется Конвенция),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25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касающейся налогов, на которые распространяется настоящая Конвенция в той мере, пока налогообложение не противоречит настоящей Конвенции. Обмен информацией не ограничивается положением Статьи 1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xml:space="preserve">
      3. Компетентные органы Договаривающихся Государств могут заключить дополнительное соглашение для установления необходимой процедуры для выполнения положений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Ограничение льгот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Несмотря на любые другие положения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 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Члены дипломатических миссий и </w:t>
      </w:r>
      <w:r>
        <w:br/>
      </w:r>
      <w:r>
        <w:rPr>
          <w:rFonts w:ascii="Times New Roman"/>
          <w:b w:val="false"/>
          <w:i w:val="false"/>
          <w:color w:val="000000"/>
          <w:sz w:val="28"/>
        </w:rPr>
        <w:t xml:space="preserve">
                           консульских постов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в соответствии с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Правительства Договаривающихся Государств уведомят друг друга о завершении конституционных требований для вступления в силу настоящей Конвенции. </w:t>
      </w:r>
      <w:r>
        <w:br/>
      </w:r>
      <w:r>
        <w:rPr>
          <w:rFonts w:ascii="Times New Roman"/>
          <w:b w:val="false"/>
          <w:i w:val="false"/>
          <w:color w:val="000000"/>
          <w:sz w:val="28"/>
        </w:rPr>
        <w:t xml:space="preserve">
      2. Конвенция вступит в силу с даты последнего из уведомлений, о которых говорится в пункте 1, и ее положения будут применяться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xml:space="preserve">
      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было дано уведомление; </w:t>
      </w:r>
      <w:r>
        <w:br/>
      </w:r>
      <w:r>
        <w:rPr>
          <w:rFonts w:ascii="Times New Roman"/>
          <w:b w:val="false"/>
          <w:i w:val="false"/>
          <w:color w:val="000000"/>
          <w:sz w:val="28"/>
        </w:rPr>
        <w:t xml:space="preserve">
      b) в отношении других налогов на доход и налогов на капитал, по </w:t>
      </w:r>
    </w:p>
    <w:bookmarkEnd w:id="6"/>
    <w:bookmarkStart w:name="z6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налогам, взимаемым за любой налоговый год, начинающийся с или после </w:t>
      </w:r>
    </w:p>
    <w:p>
      <w:pPr>
        <w:spacing w:after="0"/>
        <w:ind w:left="0"/>
        <w:jc w:val="both"/>
      </w:pPr>
      <w:r>
        <w:rPr>
          <w:rFonts w:ascii="Times New Roman"/>
          <w:b w:val="false"/>
          <w:i w:val="false"/>
          <w:color w:val="000000"/>
          <w:sz w:val="28"/>
        </w:rPr>
        <w:t xml:space="preserve">первого января в календарном году, следующем за годом, в котором было дано </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w:t>
      </w:r>
    </w:p>
    <w:p>
      <w:pPr>
        <w:spacing w:after="0"/>
        <w:ind w:left="0"/>
        <w:jc w:val="both"/>
      </w:pPr>
      <w:r>
        <w:rPr>
          <w:rFonts w:ascii="Times New Roman"/>
          <w:b w:val="false"/>
          <w:i w:val="false"/>
          <w:color w:val="000000"/>
          <w:sz w:val="28"/>
        </w:rPr>
        <w:t xml:space="preserve">уполномоченные на то, подписали настоящую Конвенцию. </w:t>
      </w:r>
    </w:p>
    <w:p>
      <w:pPr>
        <w:spacing w:after="0"/>
        <w:ind w:left="0"/>
        <w:jc w:val="both"/>
      </w:pPr>
      <w:r>
        <w:rPr>
          <w:rFonts w:ascii="Times New Roman"/>
          <w:b w:val="false"/>
          <w:i w:val="false"/>
          <w:color w:val="000000"/>
          <w:sz w:val="28"/>
        </w:rPr>
        <w:t xml:space="preserve">     Совершено в двух экземплярах в г. Астане 6 числа, сентября месяца </w:t>
      </w:r>
    </w:p>
    <w:p>
      <w:pPr>
        <w:spacing w:after="0"/>
        <w:ind w:left="0"/>
        <w:jc w:val="both"/>
      </w:pPr>
      <w:r>
        <w:rPr>
          <w:rFonts w:ascii="Times New Roman"/>
          <w:b w:val="false"/>
          <w:i w:val="false"/>
          <w:color w:val="000000"/>
          <w:sz w:val="28"/>
        </w:rPr>
        <w:t xml:space="preserve">2001 года на казахском, латышском, русском и английском языках, все тексты </w:t>
      </w:r>
    </w:p>
    <w:p>
      <w:pPr>
        <w:spacing w:after="0"/>
        <w:ind w:left="0"/>
        <w:jc w:val="both"/>
      </w:pPr>
      <w:r>
        <w:rPr>
          <w:rFonts w:ascii="Times New Roman"/>
          <w:b w:val="false"/>
          <w:i w:val="false"/>
          <w:color w:val="000000"/>
          <w:sz w:val="28"/>
        </w:rPr>
        <w:t xml:space="preserve">имеют одинаковую силу. В случае возникновения расхождения в толковании </w:t>
      </w:r>
    </w:p>
    <w:p>
      <w:pPr>
        <w:spacing w:after="0"/>
        <w:ind w:left="0"/>
        <w:jc w:val="both"/>
      </w:pPr>
      <w:r>
        <w:rPr>
          <w:rFonts w:ascii="Times New Roman"/>
          <w:b w:val="false"/>
          <w:i w:val="false"/>
          <w:color w:val="000000"/>
          <w:sz w:val="28"/>
        </w:rPr>
        <w:t>английский текст является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Латвийскую Республику</w:t>
      </w:r>
    </w:p>
    <w:p>
      <w:pPr>
        <w:spacing w:after="0"/>
        <w:ind w:left="0"/>
        <w:jc w:val="both"/>
      </w:pPr>
      <w:r>
        <w:rPr>
          <w:rFonts w:ascii="Times New Roman"/>
          <w:b w:val="false"/>
          <w:i w:val="false"/>
          <w:color w:val="000000"/>
          <w:sz w:val="28"/>
        </w:rPr>
        <w:t>      ______________________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подписании Конвенции между Республикой Казахстан и Латвийской Республикой об устранении двойного налогообложения и предотвращении уклонения от налогообложения в отношении налогов на доход и на капитал (здесь и далее именуемой как "Конвенция") нижеподписавшиеся согласились в следующих положениях, которые составляют неотъемлемую часть Конвенции. </w:t>
      </w:r>
      <w:r>
        <w:br/>
      </w:r>
      <w:r>
        <w:rPr>
          <w:rFonts w:ascii="Times New Roman"/>
          <w:b w:val="false"/>
          <w:i w:val="false"/>
          <w:color w:val="000000"/>
          <w:sz w:val="28"/>
        </w:rPr>
        <w:t xml:space="preserve">
      В отношении пункта 6 Статьи 10 (Дивиденды): </w:t>
      </w:r>
      <w:r>
        <w:br/>
      </w:r>
      <w:r>
        <w:rPr>
          <w:rFonts w:ascii="Times New Roman"/>
          <w:b w:val="false"/>
          <w:i w:val="false"/>
          <w:color w:val="000000"/>
          <w:sz w:val="28"/>
        </w:rPr>
        <w:t xml:space="preserve">
      В той мере, пока дополнительный налог на прибыль, упомянутый в пункте 6, не взимается в соответствии с внутренним законодательством 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 </w:t>
      </w:r>
    </w:p>
    <w:bookmarkStart w:name="z6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В удостоверение чего, нижеподписавшиеся, должным образом </w:t>
      </w:r>
    </w:p>
    <w:p>
      <w:pPr>
        <w:spacing w:after="0"/>
        <w:ind w:left="0"/>
        <w:jc w:val="both"/>
      </w:pPr>
      <w:r>
        <w:rPr>
          <w:rFonts w:ascii="Times New Roman"/>
          <w:b w:val="false"/>
          <w:i w:val="false"/>
          <w:color w:val="000000"/>
          <w:sz w:val="28"/>
        </w:rPr>
        <w:t>уполномоченные на то, подписали настоящий Протокол.</w:t>
      </w:r>
    </w:p>
    <w:p>
      <w:pPr>
        <w:spacing w:after="0"/>
        <w:ind w:left="0"/>
        <w:jc w:val="both"/>
      </w:pPr>
      <w:r>
        <w:rPr>
          <w:rFonts w:ascii="Times New Roman"/>
          <w:b w:val="false"/>
          <w:i w:val="false"/>
          <w:color w:val="000000"/>
          <w:sz w:val="28"/>
        </w:rPr>
        <w:t xml:space="preserve">     Совершено в двух экземплярах в г. Астане 6 числа, сентября месяца </w:t>
      </w:r>
    </w:p>
    <w:p>
      <w:pPr>
        <w:spacing w:after="0"/>
        <w:ind w:left="0"/>
        <w:jc w:val="both"/>
      </w:pPr>
      <w:r>
        <w:rPr>
          <w:rFonts w:ascii="Times New Roman"/>
          <w:b w:val="false"/>
          <w:i w:val="false"/>
          <w:color w:val="000000"/>
          <w:sz w:val="28"/>
        </w:rPr>
        <w:t xml:space="preserve">2001 года на казахском, латышском, русском и английском языках, все тексты </w:t>
      </w:r>
    </w:p>
    <w:p>
      <w:pPr>
        <w:spacing w:after="0"/>
        <w:ind w:left="0"/>
        <w:jc w:val="both"/>
      </w:pPr>
      <w:r>
        <w:rPr>
          <w:rFonts w:ascii="Times New Roman"/>
          <w:b w:val="false"/>
          <w:i w:val="false"/>
          <w:color w:val="000000"/>
          <w:sz w:val="28"/>
        </w:rPr>
        <w:t xml:space="preserve">имеют одинаковую силу. В случае возникновения расхождения в толковании, </w:t>
      </w:r>
    </w:p>
    <w:p>
      <w:pPr>
        <w:spacing w:after="0"/>
        <w:ind w:left="0"/>
        <w:jc w:val="both"/>
      </w:pPr>
      <w:r>
        <w:rPr>
          <w:rFonts w:ascii="Times New Roman"/>
          <w:b w:val="false"/>
          <w:i w:val="false"/>
          <w:color w:val="000000"/>
          <w:sz w:val="28"/>
        </w:rPr>
        <w:t>английский текст является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Казахстан                За Латвийскую Республику </w:t>
      </w:r>
    </w:p>
    <w:p>
      <w:pPr>
        <w:spacing w:after="0"/>
        <w:ind w:left="0"/>
        <w:jc w:val="both"/>
      </w:pPr>
      <w:r>
        <w:rPr>
          <w:rFonts w:ascii="Times New Roman"/>
          <w:b w:val="false"/>
          <w:i w:val="false"/>
          <w:color w:val="000000"/>
          <w:sz w:val="28"/>
        </w:rPr>
        <w:t xml:space="preserve">     ______________________                  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