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60ac" w14:textId="6606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выработке предложений по созданию Свода законов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2002 года № 738. Утратило силу постановлением Правительства Республики Казахстан от 23 июня 2010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созданию Свода законов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 - 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           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Жакселекова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Шаймардановна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  - директор Научно-исследовательского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Гайрат Сапаргалиевич         института государства и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гуманитарный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Егимбаева                  - заведующая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Дачеровна              отделом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Журинов    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Журинович        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академия наук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 - заведующая Отделом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Наркес Тулеккызы             Аппарата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Аманкабжан                 - директор Департамента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Аманович               службы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Ешимова  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 Акылбековна            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Уакпаев                    - заведующий Отделом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Султанович             Аппарата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Дюсембай Нурбаевич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Укибаев                    - первый заместитель Командующего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Елеуханович            Республиканской гвардией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Асанов                     - депутат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Жакип Кажманович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Ербулатович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Бекзатханович       судебному администрированию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Верховном Суде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Темирбеков                 -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Акылбекович     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доктор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юридических наук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7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октября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727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октября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ff0000"/>
          <w:sz w:val="28"/>
        </w:rPr>
        <w:t>№ 1707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выработать и представить в Правительство Республики Казахстан предложения по созданию Свода законов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комиссии определить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комиссии в установленном порядке привлекать специалистов центральных исполнительных органов и иных государственных органов Республики Казахстан для выполнения возложенных на нее задач, а также запрашивать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