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2cbf" w14:textId="f2f2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ноября 2001 года N 1398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2002 года N 733. Утратило силу постановлением Правительства Республики Казахстан от 14 февраля 2017 года № 66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14.02.2017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66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Правительства Республики Казахстан от 5 ноября 2001 года N 1398 </w:t>
      </w:r>
      <w:r>
        <w:rPr>
          <w:rFonts w:ascii="Times New Roman"/>
          <w:b w:val="false"/>
          <w:i w:val="false"/>
          <w:color w:val="000000"/>
          <w:sz w:val="28"/>
        </w:rPr>
        <w:t xml:space="preserve">P011398_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положения о государственных высших учебных заведениях, имеющих особый статус"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Типовом положении о государственных высших учебных заведениях, имеющих особый статус,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"2. Особый статус предоставляется решением Правительства Республики Казахстан по представлению центрального исполнительного органа в области образования государственным высшим учебным заведениям за выдающийся вклад в воспитание, обучение, профессиональное становление личности.";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5 после слова "предприятие" дополнить словами "на праве хозяйственного ведения";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подпунктом 1-1)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"1-1) являются в системе высшего профессионального и послевузовского профессионального образования учебно-методическими и научно-методическими центрами по соответствующим профилям подготовки специалистов с высшим-профессиональным и послевузовским профессиональным образованием;";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7)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10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"10. Оплата труда профессорско-преподавательского состава и руководящих работников государственных высших учебных заведений, имеющих особый статус, независимо от организационно-правовой формы, осуществляется с повышающим коэффициентом 1,75 к установленным размерам окладов и тарифных ставок.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Настоящий пункт вступает в действие с 1 января 2003 года.".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