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784b" w14:textId="0277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тринитротолуола из Украины в Республику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июля 2002 года N 728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18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контроле" и постановлением Правительства Республики Казахстан от 11 августа 1999 года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транзита продукции, подлежащей экспортному контролю"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тринитротолуола из Украины в Республику Таджикистан, поставляемого Рубежанским казенным химическим заводом "Заря" (город Рубежное, Украина) для акционерного общества открытого типа "Химзавод" (город Исфара, Республика Таджикистан) по контракту от 25 января 2002 года N 147 по номенклатуре и количеству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Таможенному комитету Министерства государственных доходов Республики Казахстан, Министерству транспорта и коммуникаций Республики Казахстан и Министерству внутренних дел Республики Казахстан в установленном законодательством порядке обеспечить контроль за транзитом тринитротолуола через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экономики и торговли Республики Казахстан принять необходимые меры в целях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Приложение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5 июля 2002 года N 728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Количество товаров, поставляемых Рубежанским казенным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химическим заводом "Заря" (город Рубежное, Украина)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акционерного общества открытого типа "Химзавод"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(город Исфара, Республика Таджикистан)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 Наименование !  Код ТН  !  Ед. !Кол-во! Цена  ! Стоимость !  Сроки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 товара     !    ВЭД   ! изм. !      !  за   ! в долларах! осущ-я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 !          !      !      !единицу!   США     ! транзита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 !          !      !      !в дол- !           ! (квартал)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 !          !      !      !ларах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 !          !      !      ! США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Тринитротолуол  290420100  тонн    250   670     167500        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Тринитротолуол  290420100  тонн    250   670     167500         III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Тринитротолуол  290420100  тонн    500   670     335000         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Итого:                     тонн   1000   670     670000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Пункт отправления: станция Рубежная, Донская железная дорога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(Украина).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Пункт назначения: станция Исфара, Таджикская железная дорога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(Республика Таджикистан).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Пункты пограничных переходов: станция Озинки - станция Ченгельды.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