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dbe7" w14:textId="dd3d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Национальной межбанковской системы платежных карточек на основе микропроцессорных карточек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2002 года N 713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в Республике Казахстан системы безналичных платежей с использованием платежных карточек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Национальной межбанковской системы платежных карточек на основе микропроцессорных карточек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обеспечить реализацию мероприятий, определяемых Программой, и представлять Национальному Банку Республики Казахстан (по согласованию) ежеквартально, не позднее 5-го числа месяца, следующего за отчетным, информацию о выполнении мероприятий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Республики Казахстан (по согласованию) представлять Правительству Республики Казахстан ежеквартально, не позднее 20 числа месяца, следующего за отчетным, сводную информацию о выполнении мероприятий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 июля 2002 года N 713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развития межбанковской системы платежных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основе микропроцессорных карточек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1. Паспорт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1 внесены изменения - постановлением Правительства РК от 14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817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         Программа развития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межбанковской системы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карточек на основе микропроцессорных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карточек в Республике Казахстан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Краткое содержание   Программа предусматривает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Национальной межбанковской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платежных карточек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микропроцессорных карточек и поэтапное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внедрение данной системы по всей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 Республики Казахстан. Целями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создания Национальной межбанковской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платежных карточек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микропроцессорных карточек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вовлечение в безналичный оборот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наличной денежной массы, находящейся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руках у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создание единого "платежного"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пространства по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населения, торгово-сервисных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предприятий, независимо от того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каком банке они обслуживаются;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формирование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управлении новых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укладов, базирующихся на массовом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использовании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усиление контроля государства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денежным оборотом;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обеспечение внедрения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передовых информационных технологий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розничных платежных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Срок реализации              2002-2005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Несмотря на то, что платежные карточки стали широко использоваться в мире уже с середины 60-х годов XX века, рынок платежных карточек в Казахстане начал развиваться только с 1994 года. По упрощенной классификации платежные карточки можно разделить на карточки с магнитной полосой и микропроцессорные карточки. Карточка с магнитной полосой - основной платежный инструмент второй половины XX столетия, который, несмотря на его недостатки, продолжает широко использоваться в развитых странах. В свою очередь микропроцессорные карточки имеют значительные преимущества перед карточками с магнитной полосой по уровню защищенности, объему памяти и функциональности, но массовое их использование в платежных системах развитых стран тормозится большими инвестициями в системы, основанные на применении карточек с магнитной полосой. Страны, не имеющие большой истории применения платежных карточек, к которым относится и Республика Казахстан, имеют шанс сделать рывок по переходу на новые информационные технологии в этой сфере.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созданию Национальной межбанковской системы платежных карточек в Республике Казахстан началась в 1993 г., когда по заказу Национального Банка в период с 1993 по 1995 годы фирмой IВМ (США) и межбанковской рабочей группой было разработано Технико-экономическое обоснование Национальной системы электронных наличных денег и Дизайн интегрированной системы пластиковых карточек, согласно которым предполагалось развитие электронных наличных денег и дебетных/кредитных карточек. При этом система электронных наличных денег призвана была стать практически полным аналогом обычных банкнот и монет. Реализацией этого проекта должно было стать применение платежных карточек с интегральной микросхемой - электронный кошелек (микропроцессорная карточка, используемая для расчетов с продавцами товаров и услуг и хранящая в балансах (кошельках) данные о неиспользованной еще сумме денег и другие необходимые реквизиты).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предусматривал осуществление малых розничных платежей по оплате товаров и услуг с помощью использования наличных электронных денег, а также дебетных и кредитных карточек. Дополнительно предлагалось хранить в электронном кошельке иностранную валюту для предоставления возможности сохранения электронных наличных денег от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Предусматривалось, что Национальный Банк будет вводить в обращение электронные деньги путем продажи их банкам второго уровня также, как при продаже банкнот и монет. При этом денежная масса в обращении подразделялась бы на две части: электронные деньги и банкноты, монеты.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не был востребован, в основном, исходя из-за уровня развития в тот период банковской системы Республики Казахстан. В настоящее время имеются все предпосылки для поэтапной реализации этого проекта. Во-первых, информационная инфраструктура банков второго уровня получила за этот период определенное развитие. Во-вторых, в Республике Казахстан сформировалась наиболее развитая среди стран СНГ платежная система, обеспечивающая межбанковские расчеты.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шагом на пути к внедрению электронных наличных денег является создание Национальной межбанковской системы платежных карточек с применением микропроцессорных дебетных и кредитных карточек на основе концепции электронных кошельков. Предусматривается реализация концепции электронного кошелька не в "чистом" виде, т.е. до осуществления расчетов, деньги, учитываемые на микропроцессорных карточках клиентов, фактически будут оставаться в банке на лицевых счетах клиентов, позволяя таким образом аккумулировать их в банковской системе. Население получит возможность проведения расчетов за товары и услуги в любом месте Республики Казахстан и независимо от того, в каком банке обслуживается держатель такой карточки. Реализация именно этого подхода на пути к внедрению электронных наличных денег, отвечающего потребностям сегодняшнего времени, и предлагается данной Программой.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Анализ современного состояния проблемы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Розничная торговля в Республике Казахстан сегодня состоит практически из 100% наличного денежного оборота. Большинство населения не обслуживается в банках и получает оплату наличными. Клиенты, имеющие банковские счета, предпочитают снимать наличные деньги и оплачивать все свои расходы наличными деньгами.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рынках с доминированием наличного оборота налоговым органам практически невозможно отследить и контролировать доходы налогоплательщиков. Основная часть наличных денег тратится на мелкие покупки. Именно по мелким платежам на рынке розничной торговли, различные отрасли производства и импортные поставщики могут распространять значительные объемы неучтенных товаров, и государство при этом сталкивается с проблемами сбора налогов. Большинство людей в настоящее время работают без надлежащей регистрации и, так как оплата происходит наличными деньгами, достаточно сложно собрать налоги с работника и работодателя. Государство не имеет в настоящее время механизмов, позволяющих регистрировать реальный объем потребления населения и оценивать состояние дел в сфере косвенного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Владельцу денег нужна прозрачность и он постоянно нуждается в подсчете имеющейся у него суммы денег. Вот почему он предпочитает хранить их в кошельке. Если бы он мог видеть остаточную сумму каждый раз, когда бы хотел, и его деньги в какой-то мере частично были бы защищены от инфляции, то нет причин, почему бы он отказался хранить деньги в банке и иметь к ним доступ с использованием платежных карточек. Однако для держателя такой карточки было бы важно, если бы правила изменились для всех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в настоящее время в Казахстане локальные и международные платежные системы на основе платежных карточек с магнитной полосой при всех их положительных сторонах не в состоянии удовлетворить рынок мелких платежей совершаемых ежедневно. Обслуживание мелких платежей нерентабельно при использовании платежных систем на основе карточек с магнитной полосой, работающих только в режиме "on-line" (режим обмена информацией по платежам с использованием платежных карточек при непосредственной связи торгового терминала с процессинговым центром в момент совершения оплаты товаров и услуг) из-за высокой стоимости обработки транзакций. Кроме того, степень развития телекоммуникационной сети в Республике Казахстан еще не позволяет повсеместно обеспечить необходимый уровень авторизации.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Платежным инструментом, удовлетворяющим потребности финансового рынка для осуществления мелких платежей, и способным работать в условиях слаборазвитой телекоммуникационной сети, является предлагаемая данной Программой микропроцессорная технология. Эта технология дает возможность аккумулирования денег на банковских счетах держателей карточек и осуществления платежей с их применением как в режиме "off-line" (режим обмена информацией по платежам с использованием платежных карточек без установления связи между процессинговым центром и торговым терминалом в момент совершения оплаты товаров и услуг), так и в режиме "оn-linе". Микропроцессорная "off-line" технология, в отличие от "on-line" технологии, не требует развитых сетей коммуникаций при создании инфраструктуры приема платежей, так как отсутствует оперативная необходимость использования телефонной линии для связи с процессинговым центром в момент совершения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текущем этапе ряд банков второго уровня продолжают инвестировать значительные средства в свои платежные системы по локальным и международным платежным карточкам. Объем инвестиций, вложенных банками второго уровня в локальные и международные системы платежных карточек с магнитной полосой, уже составляет значительную сумму. При этом локальные платежные системы банков, как правило, не совместимы между собой и дальнейшие затраты на их развитие могут оказаться неэффективными или бросовыми при создании единой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текущем этапе необходимо объединение усилий для реализации современной Национальной межбанковской системы платежных карточек Республики Казахстан, реализация которой одновременно позволит обеспечить экономию средств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Банком Республики Казахстан предпринимаются меры по организации внедрения в Республике Казахстан Национальной межбанковской системы платежных карточек. В конце 2000 года Национальным Банком Республики Казахстан учреждено закрытое акционерное общество "Процессинговый центр", целью создания которого является формирование единого платежного пространства в Республике Казахстан для использования платежных карточек.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Цели и задачи Программы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целями, на достижение которых направлена данная Программа,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расширение внутренних инвестиционных возможностей путем аккумулирования в банковской системе Республики Казахстан значительных объемов финансовых средств за счет привлечения большой массы наличных денег, находящихся в мелкорозничном товарно-денежном обороте, путем перевода их в безналичный 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масштабной безналичной розничной платежной системы с применением микропроцессорных платежных карточек, позволяющей сделать прозрачными финансовые потоки, обращающиеся в сфере розничной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решение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усиления контроля за денежным оборотом, уменьшения теневого оборота наличных денег и обеспечение полноты сборов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усовершенствования механизма выплаты зарплаты, пенсий,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оптимизации процесса сбора коммунальных платежей, оплаты услуг транспорта,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содействия программам борьбы с коррупцией путем применения технологии микропроцессорных карточек в государственных структурах для осуществления бюджетных (налоговых, таможенных) и иных обязательных сборов в безналичной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снижения социальной напряженности за счет исключения нецелевого расходования бюджетных средств и централизованного управления процессом предоставления льгот и пособий в рамках мероприятий по пенсионной реформе и программ предоставления адресных социальных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сокращения расходов на эмиссию адекватной массы наличных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создание такой Национальной межбанковской системы платежных карточек на основе микропроцессорных карточек, которая: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ориентирована на работу с национальной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предназначена для использования самыми широкими слоями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ориентирована на рынок мелких и средних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независима от правил, жестко определяемых международными платежными системами, и тем самым отвечает интересам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позволяет иметь в памяти карточки такие данные как: регистрационный номер физического лица, регистрационный номер налогоплательщика, социальный индивидуальный код, паспортные, медицинские данные и прочие.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затрат банков второго уровня и последующей интеграции Национальной межбанковской системы платежных карточек с международными системами Программа предусматривает реализацию услуг для банков второго уровня по обеспечению маршрутизации и проведению клиринга платежей, осуществляемых с использованием платежных карточек международных систем.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 Основные направления и механизмы реализации Программы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внедрения и использования платежных карточек на всей территории Республики Казахстан в рамках Национальной межбанковской системы платежных карточек необходимо создание соответствующих условий и инфраструктуры для повсеместного использования микропроцессорных платежных карточек независимо от того, каким именно банком выпущена конкретная микропроцессорная платежная карточка.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участниками Национальной межбанковской системы платежных карточек на основе микропроцессорных карточек являются: банки, предприятия торговли и услуг и держатели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роль в эффективной реализации Национальной межбанковской системы платежных карточек на основе микропроцессорных карточек отводится Национальному Банку, банкам второго уровня, центральным и местным исполнительным органам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межбанковская система платежных карточек должна позволять решать задачи выплаты через карточки заработной платы, довольствия для военнослужащих, пенсии пенсионерам и других адресных выплат, оплаты любых видов товаров и услуг, улучшения условий оплаты таможенных сборов и платежей, оптимизации сбора налогов и платежей налоговыми органами, учета медицинских услуг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межбанковская система платежных карточек на основе микропроцессорных карточек должна обеспечивать реализацию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обработку транзакций по платежным карточкам, подготовку необходимых платежных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информации для проведения взаиморасчетов между банками-участниками данной платежной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маршрутизацию и клиринг платежей, осуществленных с использованием платежных карточек, в том числе и платежных карт международных платежных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чистых позиций банков-участников для осуществления перевода денег в соответствии с чистыми позициями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координации работ и обеспечения взаимодействия с государственными органами и банками второго уровня, поставщиками программно-технических средств, определения направлений технологического развития системы, размещения оптовых заказов на поставки оборудования для системы в целях минимизации стоимости для банков-участников и предприятий торговли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технического и информационного обеспечения взаимодействия банков-участников в единой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обслуживания сети приема платежных карточек (торговые терминалы, банкоматы);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создания и развития на базе микропроцессорных карточек систем электронной коммерции (Е-Соммеrсе), предоставления услуг по электронной коммерции коммерческим организациям, корпоративным и частным клиентам, государственным учреждениям;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реализации совместных проектов с государственными органами по созданию на базе Национальной межбанковской системы платежных карточек автоматизированной системы адресной социальной помощи населению, пенсионных и других бюджетных выплат, сбору налогов и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кредитного риска и риска ликвидности при осуществлении платежей и переводов денег по операциям, связанным с использованием платежных карточек, платежи и переводы денег между банками- участниками Национальной межбанковской системы платежных карточек будут осуществляться через действующую межбанковскую систему перевода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Банком-участником Национальной межбанковской системы платежных карточек может быть любой банк, осуществляющий выпуск платежных карточек и/или эквайринг. При этом, под эквайринговой деятельностью следует понимать деятельность банков, включающая в себя операции по принятию денег, поступающих в пользу предприятий торговли и услуг согласно условиям договора с предприятиями торговли и услуг и/или условиями платежного документа, составленного предприятием торговли и услуг при осуществлении платежа с использованием платежной карточки, а также осуществление операций по выдаче наличных денег держателям платежных карточек, не являющимися клиентами данного банка. В функции банка-участника входит выпуск платежных карточек, их персонализация и менеджмент, ведение карт-счетов, участие в межбанковских расчетах и клиринге. Филиалы банка-участника могут самостоятельно осуществлять выпуск платежных карточек и эквайринг. Такая возможность позволит находить оптимальные с экономической и организационной точек зрения решения о формах участия того или иного банка или его филиала в данной платежной системе. Прибыль банки получают от размещения денег из среднемесячных переходящих остатков на лицевых счетах, торгового бизнеса, от выпуска и обслуживания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работодателей ответственны за перевод зарплат на банковские счета клиентов (используя пакетные файлы) и выплату других оплат в различные пенсионные и страховые фонды. Большим организациям должна предоставляться возможность инсталлировать on-line терминалы для обновления информации о деньгах на карточки и получения другой информации о клиенте, если компания предоставляет дополнительные услуги своим работникам. Работодатель может оплачивать часть стоимости карточек своих работников, а также использовать карточки для регистрации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Страховому бизнесу также должна предоставляться возможность использовать микропроцессорные платежные карточки и сеть приема этих карточек для предоставления своих услуг страхования клиентам - держателям платежных карточек. Использование такой инфраструктуры и оплата только ее эксплуатации позволит страховым организациям создать кардинально новый путь клиентских взаимоотношений на самом низком ценовом уровне за счет сокращения операционных расходов по обработке транзакции.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торговли и услуг для приема платежных карточек Национальной межбанковской системы платежных карточек при оплате товаров и услуг необходимы устройства приема карточек - POS терминалы (электронно- механическое устройство, посредством которого производится оплата товаров и услуг с использованием платежных карточек).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размера бизнеса организации торговли и услуг могут использовать универсальное устройство с поддержкой on-line соединения с принтером или же более дешевый off-line терминал. Необходимо предусмотреть возможность аренды терминального оборудования, не выкупая его полностью, а также возможность получения арендной платы, включая ее в состав банковской эквайринговой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привлекательности использования карточек целесообразно на первом этапе принятие ряда стимулирующих мер. Такие меры могут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(предоставление льгот и скидок пенсионерам, предусмотренных законодательством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коммерческие (комиссии по карточкам, скидки при покупках, лотереи);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сервисные (приоритеты, клубное членство).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случаях, приемлемо покрытие части стоимости карточки или распределение выплаты этой стоимости.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6. Необходимые ресурсы и источники финансирования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являются средства, инвестируемые Национальным Банком Республики Казахстан, банками второго уровня, другими организациями для организации необходимой инфраструктуры и обеспечения деятельности оператора Национальной межбанковской системы платежных карточек. Инвестиции для этих целей из государственного бюджета не требуется. В случае привлечения инвестиции иностранных организаций, контрольный пакет акций оператора Национальной межбанковской системы платежных карточек должен принадлежать казахстанской стороне.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 Ожидаемые результаты от реализации Программы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всех мероприятий, предусмотренных данной Программой позволит обеспечить: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усиление контроля над денежным оборотом, уменьшение теневого оборота наличных денег и обеспечение полноты сборов по косвенным налогам;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аккумулирование в банковской системе значительных кредитных ресурсов для инвестирования в реальный сектор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эффективного контроля за поступлением и использованием бюджетных денег и соответственно исключение возможности злоупотреблений со стороны представителей государственных органов и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эффективных возможностей прогнозирования поступлений в республиканский и местный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сокращение расходов, связанных с поддержанием в обращении (эмиссией) адекватной массы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устранение причин криминализации экономики, связанных с неконтролируемым денежным потоком;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возможность внедрения безналичных расчетов при реализации мероприятий по социальной поддержке населения, обеспечение гарантированной выплаты социальных пособий, ежемесячных пособий на детей, пенсий, предоставление дополнительных услуг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функционирование в едином "платежном" пространстве и обслуживание населения, торгово-сервисных предприятий по платежным карточкам, эмитированным другими банками;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расширение клиентской базы, улучшение качества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дополнительных денежных средств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доходов от эквайринговых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сокращение издержек, связанных с эмиссионно-кассовой работой (инкассация, обработка, хранение денег);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практически полное исключение финансовых потерь и рисков от взломов системы и подделки карточек, поскольку в системе будут использоваться микропроцессорные карточки в сочетании со специальной технологией организации расчетов 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уменьшение нагрузки на центральную компьютерную систему банка-участника в связи с использованием режима off-line при выполнении массовых операций оплаты товаров и получения наличных денег. Простота, быстрота, надежность операций электронной инкассации терминальных карточек и карточек банкоматов, экономия на прокладке или аренде линий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возможность обслуживания на терминальном оборудовании, как микропроцессорной карточки, так и карточки с магнитной полосой других карточных платежных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торговли и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дополнительного числа клиентов, осуществляющих расчеты по платежным карточкам;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улучшение качества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расходов на инкассацию, хранение и обработку денежной наличности;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оперативность обслуживания клиентов, отсутствие затрат времени на проведение авторизации, отсутствие необходимости ручного составления и обработки бумажных документов, простота операций, не требующих специальных знаний и подготовки персонала для работы с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простой удобный контроль над всеми совершаемыми платежными операциями со стороны администрации торговой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возможность приема карточек к оплате в крупных и мелких торговых точках;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возможность принимать к обслуживанию на том же торговом терминале как микропроцессорные карточки, так и традиционные магнитные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 - держателям микропроцессорных карточек: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рисков потери, ограбления, ошибок в расчетах, технические гарантии защиты от мошенничества;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получения дополнительного дохода в виде процентов по вкладу, при этом деньги, находящиеся на карточке, входят в общий баланс карточного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оперативность совершения покупок, возможность использования карточки для крупных и мелких покупок;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утрате микропроцессорной карточки неизрасходованная часть средств остается в банке и может быть возвращена клиенту;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возможность осуществлять денежные переводы и оплаты счетов с помощью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легкий, удобный контроль финансовых операций по списку транзакций на микропроцессорной карточке клиента, возможность получения справки по последним операциям в любой торговой точке, банкомате или офисе банка в режиме оff-linе, или справку по актуальному балансу карточки так часто, как это окажется необходимым;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возможность загрузки средств на микропроцессорную карточку через терминал самообслуживания.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затрат на кассовое обслуживание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улучшение качества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8. План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Национальной межбанковской системы платежных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основе микропроцессорных карточек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8 - в редакции постановления Правительства РК от 14 августа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817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-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 !Ответствен-!Форма за-!Срок  !Предпо-!Источники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!ные за ис- !вершения !испол-!лагае- 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!полнение   !         !нения !мые    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  !         !      !расходы!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 !     3     !    4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Разработать Пра-  Нацбанк (по Постанов-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вила функциониро- согласова-  ление 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Националь-  нию), ЗАО   Правления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межбанковской "Процессин- Нацбанка  2002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говый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центр"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кон-  Нацбанк (по Подготов-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курсные требова-  согласова-  ленные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для проведе-  нию), МТК,  конкурс-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тендера по    МФ, ЗАО     ные тре-  2002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выбору поставщи-  "Процессин- бования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оборудования  говый       и создан-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программного    центр" (по  ная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для   согласова-  курсная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  нию), банки комиссия,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      второго     выбор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межбанковской     уровня (по  поставщи-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согласова-  ка(ов)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формирование 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дерной комиссии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Провести семинары Нацбанк (по Информа-  2002-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участников  согласова-  ция Пра-  2004 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меж- нию), ЗАО   витель-   годы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банковской систе- "Процессин- ству          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 платежных кар- 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точек на основе   центр"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микропроцессорных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Провести пропа-   Нацбанк (по Публика-  2002-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гандистскую и     согласова-  ции и     2004 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разъяснительную   нию), ЗАО   выступле- годы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в целях    "Процессин- ния в СМИ     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популяризации и   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 центр"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платежных карто-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чек в сфере тор-  нию),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говли и услуг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широкого    уровня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круга населения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средствах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Разработать       Нацбанк (по Проект   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постанов-  согласова-  постанов-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Правитель-  нию)        ления   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о внесении               Прави-    2003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в пос-              тельства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тановление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"О мерах по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заработной 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стипендий,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сий, пособий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бюдже-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та" в части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речисления зара-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 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реждений,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и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 с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карт-счета,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крытые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Рекомендовать     Нацбанк (по Рекомен- 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банкам второго    согласова-  дации 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и ОАО      нию)                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"Казпочта" обес-                        2003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печить установ-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 в своих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население,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по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оплате 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платежных карто-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ff0000"/>
          <w:sz w:val="28"/>
        </w:rPr>
        <w:t xml:space="preserve">  (Строка исключена - постановлением Правительства РК от 31 августа 2004 года N 913)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Рассмотрение воз- Минздрав,   Предложе-  3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можности исполь-  МЭБП, ЗАО   ния в 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техноло-  "Процессин- Нацбанк 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гий платежных     говый                 2004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и обслу- центр" (по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живания их в рам-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ках Национальной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внедрению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цинского страхо-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Провести органи-  Банки вто-  Отчеты в 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зационные меро-   рого уровня Нацбанк,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 по обес-  (по согла-  информа-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печению торговыми сованию),   ция в     2004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терминалами орга- ЗАО "Про-   Прави-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низаций торговли  цессинго-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сервиса         вый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акимы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ластей,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При реализации    МФ, АИС,    Проект     1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перехо- МЮ, МВД,    норматив-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на единый но-  ЗАО "Про-   ного пра-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 физического   цессинго-   вового    2005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(юридического)    вый центр"  акта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 (ИН (БИН)) в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создания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реестров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использовать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нологии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для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межбанковской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