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6035" w14:textId="3e46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27 июля 2001 года N 1014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2002 года N 706. Утратило силу - постановлением Правительства РК от 14 апреля 2003 г. N 356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27 июля 2001 года N 1014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P011014_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развитии города Алматы как регионального финансового центра" (САПП Республики Казахстан, 2001 г., N 28, ст. 355)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Концепции развития города Алматы как регионального финансового центра, одобренной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втором абзаце подпункта 2) условия 1 слова "банковской тайны,"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второй части условия 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условия 6 слова "организовывать и поддерживать торговлю" заменить словами "участвовать в торговле";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по реализации Концепции развития города Алматы как регионального финансового центра на 2001-2003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 "Высокая концентрация местного капитала":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1.2.: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слова "банковской тайны,"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"проект Закона "О рынке ценных бумаг";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"2001" заменить цифрами "2002";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строки, порядковый номер 1.6., слова "небанковских организаций"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строки, порядковый номер 1.7., цифры "2001" заменить цифрами "2002";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строки, порядковый номер 1.9.,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"Информация Правительству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 "Либеральный валютный режим ввоза иностранного капитала, репатриации капитала и прибыли от его применения. Предсказуемость денежно-кредитной политики Центрального Банка, включая политику обменного курса":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2.2.,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4 "Либеральный режим допуска на рынок иностранных профессиональных финансовых посредников, обладающих признанным международным авторитетом":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4.1.,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"Проводить работы по дальнейшему совершенствованию процедур создания, регистрации, лицензирования и регулирования деятельности отечественных и иностранных финансовых институтов";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"Информация Правительству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"Постоянно";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4.4.,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 "Достаточная развитость казахстанского финансового рынка":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6.1.: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слова "Обеспечивать развитие" заменить словами "Способствовать развитию";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"Информация Правительству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6.2.: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слова "Организовать торговлю" заменить словами "Участвовать в торговле";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"Информация Правительству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6.4.,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"Проводить работу по созданию национальной системы платежных карточек";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"Информация Правительству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"Постоянно";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строки, порядковый номер 6.6., слово "МЭМР" заменить словом "МЭТ";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7 "Разнообразный и комфортный бытовой и бизнес-сервис":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строки, порядковый номер 7.2., слово "МЭМР" заменить словом "АМБ";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строки, порядковый номер 7.3., слово "МЭМР"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