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2c15" w14:textId="4112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"Поддержка развития службы скорой и неотложной помощи населению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2002 года N 701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"Поддержка развития службы скорой и неотложной помощи населению города Астаны"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Токаеву Касымжомарту Кемелевичу - Государственному секретарю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- Министру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заключить от имени Правительства Республики Казахстан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здравоохранения Республики Казахстан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и эффективное использование средств привлекаемого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Нота Посольства Японии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Ваше Превосходительство,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 честь подтвердить недавние обсуждения между представителями Правительства Японии и Правительства Республики Казахстан относительно японского экономического сотрудничества для расширения дружественных связей и сотрудничества между двумя странами и предложить от имени Правительства Японии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реализации проекта "Поддержка развития службы скорой и неотложной помощи населению города Астаны" (далее именуемый "Проект") Правительством Республики Казахстан, Правительство Японии выделит Правительству Республики Казахстан, в соответствии с законодательством Японии, грант в размере четырех сот пятидесяти четырех миллионов йен (Y 454,000,000) (далее именуемый "Грант").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предоставлен в течение _ лет с даты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исключительно для приобретения продукции Японии или Республики Казахстан и услуг подданных Японии или подданных Республики Казахстан, указанных далее (термин "подданные" означает японские физические или юридические лица в отношении японских подданных, и казахстанские физические или юридические лица в отношении казахстанских подданных):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транспортные средства и оборудование, необходимые для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услуги, необходимые для транспортировки продукции, указанные в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подпункте (а), в Республику Казахстан и внутри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(2) Несмотря на вышеизложенное условие пункта (1), если 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сочтут необходимым, Грант может быть использован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приобретения продукции, указанной в подпункте (а) пункта (1),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произведенной в третьих странах, помимо Японии или Республики Казахстан,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услуг, указанных в подпунктах (а) и (б) пункта (1) граждан или юридических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третьих стран, помимо Японии или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Его Превосходительству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г-ну Касымжомарту Токаеву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Государственному секретарю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Министру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оговоренных в параграфе 3. Контракты, подходящие для Гранта, будут утверждены Правительством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оформит Грант путем платежей в японских йенах для покрытия обязательств, взятых Правительством Республики Казахстан или его уполномоченными органами согласно утвержденным контрактам в соответствии с параграфом 4 (далее именуемые "Утвержденные Контракты") на счет, открытый на имя Правительства Республики Казахстан в банке Японии, определенным Правительством Республики Казахстан или его уполномоченными органами (именуемый далее "Банк").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пункте (1), будут выполнены при предоставлении Банком, уполномоченным Правительством Республики Казахстан или его уполномоченными органами производить оплату,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открытия счета, указанного в пункте (1) является получение платежей в японских йенах Правительством Республики Казахстан для приобретения продукции и оплаты услуг, оговоренных в параграфе 3. Процедурные детали касательно кредита и дебета с банковского счета будут согласованы во время консультаций между Банком 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будет принимать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гарантировать таможенное оформление и внутреннюю транспортировку на территории Республики Казахстан товаров, приобретенных по Гранту;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освобождать подданных Японии от уплаты подоходного налога с доходов, полученных за счет средств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обеспечивать подданным Японии, чьи услуги будут необходимы в связи с поставкой товаров и услуг по Утвержденным Контрактам, условия для въезда в Республику Казахстан и пребывания на ее территории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гарантировать целевое и эффективное использование товаров, приобретенных по Гранту в целях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нести все расходы, помимо тех, что будут покрыты Грантом,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транспортной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транспортных и морских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по Гранту, не будут реэкспортированы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Оба Правительства будут консультироваться друг с другом в отношении вопросов, которые могут возникнуть в связи с предоставлением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предложить, что эта нота и ответная нота Вашего Превосходительства, подтверждающая вышеизложенное в отношении Правительства Республики Казахстан, будут являться Соглашением между правительствами двух государств,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свои уверения в моем высоком уважении.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Проект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Нота Министерства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Ваше Превосходительство,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Имею честь сообщить, что получил Вашу ноту N __ от ______, 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которой приводится ниже: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"Ваше Превосходительство,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 честь подтвердить недавние обсуждения между представителями Правительства Японии и Правительства Республики Казахстан относительно японского экономического сотрудничества для расширения дружественных связей и сотрудничества между двумя странами и предложить от имени Правительства Японии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реализации проекта "Поддержка развития службы скорой и неотложной помощи населению города Астаны" (далее именуемый "Проект") Правительством Республики Казахстан, Правительство Японии выделит Правительству Республики Казахстан, в соответствии с законодательством Японии, грант в размере четырех сот пятидесяти четырех миллионов йен (Y 454,000,000) (далее именуемый "Грант").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предоставлен в течение _ лет с даты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исключительно для приобретения продукции Японии или Республики Казахстан и услуг подданных Японии или подданных Республики Казахстан, указанных далее (термин "подданные" означает японские физические или юридические лица в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отношении японских подданных, и казахстанские физические или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в отношении казахстанских подданных):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(а) транспортные средства и оборудование, необходимые для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(б) услуги, необходимые для транспортировки продукции, указанные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подпункте (а), в Республику Казахстан и внутри страны.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Его Превосходительству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г-ну Тосимицу Мори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Чрезвычайному и Полномочному Послу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Японии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(2) Несмотря на вышеизложенное условие пункта (1), если оба Правительства сочтут необходимым, Грант может быть использован для приобретения продукции, указанной в подпункте (а) пункта (1), произведенной в третьих странах, помимо Японии или Республики Казахстан, и услуг, указанных в подпунктах (а) и (б) пункта (1) граждан или юридических лиц третьих стран, помимо Японии или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оговоренных в параграфе 3. Контракты, подходящие для Гранта, будут утверждены Правительством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оформит Грант путем платежей в японских йенах для покрытия обязательств, взятых Правительством Республики Казахстан или его уполномоченными органами согласно утвержденным контрактам в соответствии с параграфом 4 (далее именуемые "Утвержденные Контракты") на счет, открытый на имя Правительства Республики Казахстан в банке Японии, определенным Правительством Республики Казахстан или его уполномоченными органами (именуемый далее "Банк").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пункте (1), будут выполнены при предоставлении Банком, уполномоченным Правительством Республики Казахстан или его уполномоченными органами производить оплату,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открытия счета, указанного в пункте (1) является получение платежей в японских йенах Правительством Республики Казахстан для приобретения продукции и оплаты услуг, оговоренных в параграфе 3. Процедурные детали касательно кредита и дебета с банковского счета будут согласованы во время консультаций между Банком 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будет принимать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гарантировать таможенное оформление и внутреннюю транспортировку на территории Республики Казахстан товаров, приобретенных по Гранту;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освобождать подданных Японии от уплаты подоходного налога с доходов, полученных за счет средств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обеспечивать подданным Японии, чьи услуги будут необходимы в связи с поставкой товаров и услуг по Утвержденным Контрактам, условия для въезда в Республику Казахстан и пребывания на ее территории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гарантировать целевое и эффективное использование товаров, приобретенных по Гранту в целях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нести все расходы, помимо тех, что будут покрыты Грантом,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транспортной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транспортных и морских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по Гранту, не будут реэкспортированы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Оба Правительства будут консультироваться друг с другом в отношении вопросов, которые могут возникнуть в связи с предоставлением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предложить, что эта нота и ответная нота Вашего Превосходительства, подтверждающая вышеизложенное в отношении Правительства Республики Казахстан, будут являться Соглашением между правительствами двух государств,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свои уверения в моем высоком уважении."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сообщить, что Правительство Республики Казахстан согласно с предложением Правительства Японии и нота Вашего Превосходительства N __ от ____ и настоящая нота, будут являться Соглашением между правительствами двух государств,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Ваше Превосходительство, примите уверения в моем высоком уважении.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Государственный секретарь -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Касымжомарт Токаев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"___" _______ 2002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