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ffa9" w14:textId="68ff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27 декабря 2001 года N 1715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2002 года N 696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27 
декабря 2001 года N 1715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P011715_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Республики 
Казахстан "О республиканском бюджете на 2002 год"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разделе IV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функциональной группе 1 "Государственные услуги общего характера":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подфункции 1 "Представительные, исполнительные и другие органы,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выполняющие общие функции государственного управления":
     по администратору 690 "Центральная избирательная комиссия Республики 
Казахстан":
     в программе 030 "Проведение выборов":
     в подпрограмме 032 "Проведение выборов депутатов Мажилиса Парламента 
Республики Казахстан" цифру "26925" заменить цифрой "16925";
     в подпрограмме 033 "Проведение выборов депутатов Маслихатов" цифру 
"40000" заменить цифрой "50000".
     2. Настоящее постановление вступает в силу со дня подписания.
       Премьер-Министр 
    Республики Казахстан 
(Специалисты: Склярова И.В.,
             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