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9866" w14:textId="3b19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опасных грузов, предназначенных для перевозки гражданскими воздушными судами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2002 года № 695. Утратило силу постановлением Правительства Республики Казахстан от 25 декабря 2013 года № 1398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25.12.2013 </w:t>
      </w:r>
      <w:r>
        <w:rPr>
          <w:rFonts w:ascii="Times New Roman"/>
          <w:b w:val="false"/>
          <w:i w:val="false"/>
          <w:color w:val="ff0000"/>
          <w:sz w:val="28"/>
        </w:rPr>
        <w:t>№ 1398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2001 года "О государственном регулировании гражданской авиации" Правительство Республики Казахстан постановляет: 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опасных грузов, предназначенных для перевозки гражданскими воздушными судами.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26 июня 2002 года N 695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опасных грузов, предназначенных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для перевозки гражданскими воздушными судами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   !              Наименование             !Номер по списку! Классп/п   !                                       !      ООН      !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                                       !               ! кате-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                                       !               ! гория  ______!_______________________________________!_______________!______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    Адгезивы, содержащие легковоспламеняю-       1133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щуюся жидкость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    Адипонитрил                                  2205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    Азид бария увлажненный не менее 50%          1571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воды по массе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    Азид натрия                                  1687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    Азот охлажденный жидкий                      1977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     Азот сжатый                                  1066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     Азот трехфтористый сжатый                    2451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    Акридин                                      2713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    Акриламид                                    2074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     Акрилонитрил стабилизированный               1093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     Акролеина димер стабилизированный            2607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    Алкалоиды жидкие, н.у.к.                     3140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    Алкалоиды твердые, н.у.к.                    1544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    Алкилсульфокислоты жидкие, содержащие        2584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более 5% свободной серной кислоты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     Алкилсульфокислоты жидкие, содержащие        2586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 более 5% свободной серной кислоты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    Алкилсульфокислоты твердые, содержащие       2583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более 5% свободной серной кислоты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     Алкилсульфокислоты твердые, содержащие       2585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 более 5% свободной серной кислоты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     Алкифенолы жидкие, н.у.к. (включая           3145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С-2 - С-12 гомологи)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     Алкифенолы твердые, н.у.к. (включая          2430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С-2 - С-12 гомологи)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     Алкоголяты щелочноземельных металлов,        3205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     Алкоголяты щелочных металлов,                3206           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самонагревающиеся, коррозионные,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     Аллилацетат                                  2333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     Аллилбромид                                  1099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     Аллилизотиоцианат стабилизированный          1545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     Аллилиодид                                   1723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     Аллилтрихлорсилан стабилизированный          1724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     Аллилформиат                                 2336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     Аллилхлорид                                  1100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     Альдегид альфа-метил-валериановый            2367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     Альдегид изомасляный                         2045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     Альдегид метакриловый стабилизированный      2396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     Альдегид пропионовый                         1275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     Альдегиды, н.у.к.                            1989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     Альдегиды октиловые                          1191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     Альдегиды легковоспламеняющиеся              1988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     Альдоль                                      2839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     Алюминат натрия, раствор                     1819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     Алюминат натрия твердый                      2812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     Алюминий кремнистый - порошок                1398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непокрытый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     Алюминий - порошок непокрытый                1396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     Алюминий - порошок покрытый                  1309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42.     Алюминий-ферросилиций - порошок              1395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43.     Алюминия бромид безводный                    1725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     Алюминия бромида раствор                     2580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     Алюминий углеродистый                        1394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     Алюминий азотнокислый                        1438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47.     Алюминия фосфид                              1397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     Алюминия хлорид безводный                    1726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     Алюминия хлорида раствор                     2581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50.     Амальгама щелочноземельных металлов          1392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     Амальгама щелочных металлов жидкая           1389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     Амальгама щелочных металлов твердая          1389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53.     Амиды щелочных металлов                      1390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54.     Амиламин                                     1106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     Амилацетаты                                  1104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     Амилбутираты                                 2620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57.     Н-Амилен, см                                 1108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     Амилмеркаптан                                1111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59.     Н-Амилметилкетон                             1110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     Амилнитрат                                   1112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     Амилнитрит                                   1113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     Амилтрихлосилан                              1728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63.     Амилформиаты                                 1109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     Амилфосфат                                   2819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     Амилхлорид                                   1107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     2-Амино-4.6-динитрофенол, увлажненный        3317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 массовой долей воды не менее 20%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     2-Амино-5-диэтиламинопентан                  2946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     Аминопиридины (о-,м-,п-)                     2671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69.     Аминофенолы (о-,м-,п-)                       2512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70.     2-Амино-4-хлорфенол                          2673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     Н-Аминоэтилпиперазин                         2815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72.     2-(2-Аминоэтокси)-этанол                     3055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     Амины жидкие коррозионные, н.у.к.            2735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74.     Амины жидкие коррозионные                    2734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легковоспламеняющиеся,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75.     Амины легковоспламеняющиеся                  2733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коррозионные,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76.     Амины твердые коррозионные, н.у.к.           3259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77.     Аммиак безводный                             1005          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78.     Аммиака раствор в воде с относительной       3318           2.3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плотностью менее 0,880 при температуре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15 оС, содержащий более 50% аммиака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79.     Аммиака раствор в воде с относительной       2073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плотностью менее 0,8890 при температуре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15 оС, содержащий более 35%, 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50% аммиака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80.     Аммиака раствор в воде с относительной       2672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плотностью от 0,880 до 0,957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температуре 15 оС, содержащий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10%, но не более 35% аммиака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81.     Аммиачно-нитратное удобрение, н.у.к          2072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82.     Аммония гидродифторид твердый                1727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83.     Аммония гидросульфат                         2506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84.     Аммония гидродифторида раствор               2817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85.     Аммоний двухромовокислый                     1439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86.     Аммоний ванадиевокислый                      2859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87.     Аммония нитрат, содержащий не более          1942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0,2% горючих веществ (включая любое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органическое вещество, рассчитанное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 углероду), исключая примеси любого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другого вещества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88.     Аммоний надсернокислый                       1444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89.     Аммоний хлорнокислый                         1442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90.     Аммония пикрат увлажненный с массовой        1310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долей воды не менее 10%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91.     Аммоний сернистый раствор                    2683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92.     Аммоний фтористый                            2505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93.     Аммоний кремнефтористый                      2854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94.     Ангидрид малеиновый                          2215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95.     Ангидрид масляный                            2739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96.     Ангидрид пропионовый                         2496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97.     Ангидрид уксусный                            1715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98.     Ангидрид фталевый, содержащий более          2214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0,05% малеинового ангидрида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99.     Ангидриды тетрагидрофталевые,                2698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содержащие более 0,05% малеинового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ангидрида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100.    Анизидины жидкие                             2431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101.    Анизидины твердые                            2431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102.    Анизоилхлорид                                1729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103.    Анизол                                       2222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104.    Анилин                                       1547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105.    Анилин хлористоводородный                    1548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106.    Антисептики для древесины жидкие             1306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107.    Аргон охлажденный жидкий                     1951           2.2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108.    Аргон сжатый                                 1006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109.    Арилсульфокислоты жидкие, содержащие         2584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более 5% свободной серной кислоты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110.    Арилсульфокислоты жидкие, содержащие         2586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 более 5% свободной серной кислоты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111.    Арилсульфокислоты твердые, содержащие        2583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более 5% свободной серной кислоты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112.    Арилсульфокислоты твердые, содержащие        2585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 более 5% свободной серной кислоты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113.    Арсанилат натрия                             2473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114.    Асбест белый (хризотил, актинолит,           2590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антофилит, тремолит)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115.    Ацеталь                                      1088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116.    Ацетальдегид                                 1089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117.    Ацетальдегидаммиак                           1841          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118.    Ацетальдоксим                                2332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119.    Ацетат ртути                                 1629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120.    Ацетат фенилртути                            1674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121.    Ацетильбромид                                1716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122.    Ацетилен растворенный                        1001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123.    Ацетилиодид                                  1898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124.    Ацетилметилкарбинол                          2621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125.    Ацетилхлорид                                 1717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126.    Ацетоарсенит                                 1585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127.    Ацетон                                       1090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128.    Ацетонитрил                                  1648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129.    Ацетонциангидрин стабилизированный           1541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130.    Аэрозоли легковоспламеняющиеся               1950           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(жидкость для пуска двигателей)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131.    Аэрозоли легковоспламеняющиеся               1950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(каждая в объеме не более 1 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132.    Аэрозоли легковоспламеняющиеся (каждая       1950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объеме не более 1 л), содержащие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вещества категории 6.1,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упаковывания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133.    Аэрозоли легковоспламеняющиеся (каждая       1950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объеме не более 1 л), содержащие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коррозийные вещества класса 8, группа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упаковывания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134.    Аэрозоли легковоспламеняющиеся (каждая       1950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объеме не более 1 л), содержащие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вещества категории 6.1, группа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упаковывания III и вещества класса 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группа упаковывания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135.    Аэрозоли невоспламеняющиеся                  1950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(устройства газовые слезоточивые)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136.    Аэрозоли невоспламеняющиеся (каждая          1950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объеме не более 1 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137.    Аэрозоли невоспламеняющиеся (каждая          1950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объеме не более 1 л), содержащие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вещества категории 6.1, группа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упаковывания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138.    Аэрозоли невоспламеняющиеся (каждая          1950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объеме не более 1 л), содержащие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вещества класса 8, группа упаковывания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139.    Аэрозоли невоспламеняющиеся (каждая в        1950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объеме не более 1 л), содержащие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вещества категории 6.1,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упаковывания III, и вещества класса 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группа упаковывания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140.    Барий                                        1400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141.    Бария бромат                                 2719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142.    Бария гипохлорит, содержащий более 22%       2741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активного хлора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143.    Бария нитрат                                 1446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144.    Бария перманганат                            1448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145.    Барий хлорнокислый                           1447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146.    Бария хлорат                                 1445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147.    Бария цианид                                 1565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148.    Батареи жидкостные кислотные,                2794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электрические аккумуляторные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149.    Батареи жидкостные непроливающиеся,          2800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электрические аккумуляторные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150.    Батареи жидкостные щелочные,                 2795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электрические аккумуляторные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151.    Батареи, содержащие натрий                   3292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152.    Батареи сухие, содержащие калия              3028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гидроксид твердый, электрические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аккумуляторные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153.    Бензидин                                     1885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154.    Бензилбромид                                 1737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155.    Бензилденхлорид                              1886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156.    Бензилдиметиламин                            2619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157.    Бензилиодид                                  2653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158.    Бензилхлорид                                 1738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159.    Бензилхлорформиат                            1739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160.    Бензин моторный                              1203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161.    Бензоилхлорид                                1736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162.    Бензойный альдегид                           1990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163.    Бензол                                       1114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164.    Бензолсульфонилхлорид                        2225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165.    Бензонитрил                                  2224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166.    Бензотрифторид                               2338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167.    Бензотрихлорид                               2226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168.    Бензохинон                                   2587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169.    Бериллий - порошок                           1567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170.    Биомедицинские отходы, н.у.к.                3291           6.2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171.    Бисульфаты, водный раствор                   2837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172.    Бисульфиты, водный раствор н.у.к.            2693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173.    Боеголовки ракет с разрывным или             0370          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выбрасывающим зарядом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174.    Боеприпасы дымовые, снаряженные или          0303           1.4G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не снаряженные разрывным, вышибным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метательным зарядом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175.    Боеприпасы зажигательные, снаряженные        0300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или не снаряженные разрывным, вышибным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или метательным зарядом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176.    Боеприпасы образцовые (испытательные)        0363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177.    Боеприпасы осветительные, снаряженные        0297           1.4G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или не снаряженные разрывным, вышибным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или метательным зарядом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178.    Боеприпасы практические                      0362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179.    Боеприпасы слезоточивые невзрывчатые         2017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без разрывных или метательных зарядов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взрывателей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180.    Боеприпасы слезоточивые, с разрывным,        0301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вышибным или метательным зарядом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181.    Боеприпасы с токсическими веществами         2016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невзрывчатые без разрывных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метательных зарядов и взрывателей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182.    Бомбы дымовые невзрывчатые без               2028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инициирующего устройства, содержащие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едкие жидкости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183.    Бомбы светящие                               0093           1.3G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184.    Бомбы светящие                               0403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185.    Бомбы светящие                               0404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186.    Борнеол                                      1312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187.    Бора трибромид                               2692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188.    Бора трифторид и кислота пропионовая -       1743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189.    Бора трифторид и кислота уксусная -          1742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190.    Бора трифторида дигидрат                     2851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191.    Броматы неорганические, н.у.к.               1450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192.    Броматов неорганических водный               3213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раствор,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193.    Бромацетилбромид                             2513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194.    Бромбензилцианиды жидкие                     1694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195.    Бромбензилцианиды твердые                    1694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196.    Бромбензол                                   2514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197.    1-Бромбутан                                  1126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198.    2-Бромбутан                                  2339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199.    Бромиды ртути                                1634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200.    Бромксилол                                   1701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201.    1-Бром-3Метилбутан                           2341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202.    Бромметилпропаны                             2342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203.    2-Бром-2Нитропропан-диол-1,3                 3241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204.    Бромоформ                                    2515           6.1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205.    2-Бромпентан                                 2343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206.    Бромпропаны                                  2344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207.    3-Бромпропин                                 2345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208.    Бромтрифторметан                             1009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209.    Бромтрифторэтилен                            2419           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210.    Бромхлорметан                                1887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211.    1-Бром-3-хлорпропан                          2688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212.    Бруцин                                       1570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213.    Бутадиены стабилизированные                  1010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214.    Бутан                                        1011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215.    Бутандион                                    2346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216.    Бутанолы                                     1120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217.    Бутилакрилаты стабилизированные              2348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218.    н-Бутиламин                                  1125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219.    N-Бутиланилин                                2738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220.    Бутилацетаты                                 1123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221.    Бутилбензолы                                 2709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222.    Бутилен                                      1012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223.    1,2-Бутеленоксид стабилизированный           3022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224.    Норм-бутилизоциант                           2485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225.    N,н-Бутилиминазол                            2690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226.    Бутилмеркаптан                               2347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227.    Н-Бутилметакрилат стабилизированный          2227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228.    Бутилнитрит                                  2351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229.    Бутилпропионаты                              1914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230.    Бутилтолуолы                                 2667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231.    Бутилтрихлорсилан                            1747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232.    н-Бутилформиат                               1128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233.    н-Бутилхлорформиат                           2743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234.    трет-Бутилциклогексил-хлорформиат            2747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235.    1,4-Бутиндиол                                2716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236.    Бутиральдегид                                1129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237.    Бутиральдоксим                               2840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238.    Бутирилхлорид                                2353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239.    Бутиронитрил                                 2411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240.    Валеральдегид                                2058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241.    Ванадий треххлористый                        2475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242.    Ванадий четыреххлористый                     2444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243.    Ванадил сернокислый                          2931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244.    Вещества взрывчатые, н.у.к.                  0479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245.    Вещества взрывчатые, н.у.к.                  0480          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246.    Вещества взрывчатые, н.у.к.                  0481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247.    Вещества взрывчатые, н.у.к.                  0485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248.    Вещество коррозионное твердое, н.у.к.        1759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249.    Вещество, представляющее опасность           3077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для окружающей среды, твердое,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250.    Вещество, представляющее опасность           3082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для окружающей среды, жидкое,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251.    Винилацетат стабилизированный                1301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252.    Винил бромистый стабилизированный            1085           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253.    Винилбутират стабилизированный               2838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254.    Винилиденхлорид стабилизированный            1303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255.    Винилпиридины стабилизированные              3073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256.    Винилтолуолы стабилизированные               2618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257.    Винилтрихлорсилан стабилизированный          1305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258.    Винилфторид стабилизированный                1860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259.    Винилхлорацетат                              2589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260.    Винил хлористый стабилизированный            1086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261.    Водород бромистый безводный                  1048          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262.    Водород сжатый                               1049           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263.    Воздух охлажденный жидкий                    1003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264.    Воздух сжатый                                1002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265.    Волокна, пропитанные слабо нитрованной       1353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нитроцеллюлозой,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266.    Воспламенители                               0325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267.    Воспламенители                               0454           1.4S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268.    Втулки капсюльные                            0320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269.    Втулки капсюльные                            0376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270.    Газ инсектицидный, н.у.к.                    1968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271.    Газ инсектицидный легковоспламеняющийся,     3354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272.    Газ каменноугольный сжатый                   1023           2.3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273.    Газ нефтяной сжатый                          1071          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274.    Газовые балончики (с легковоспламеняющимся   2037           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газом), не снабженные выпускным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устройством, непригодные для повторного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275.    Газовые балончики (с легковоспламеняю-       2037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щимся газом), не снабженные выпускным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устройством, непригодные для повторного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276.    Газовые балончики (с окисляющим газом),      2037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 снабженные  выпускным устройством,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непригодные для повторного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277.    Газогенераторные комплекты для бортовых      8013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аварийных трапов, содержащие невоспламе-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няющийся нетоксический газ и метательный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патрон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278.    Газойль                                      1202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279.    Газолин                                      1203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280.    Газ охлажденный жидкий, н.у.к.               3158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281.    Газ рефрижераторный, R 12                    1028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282.    Газ рефрижераторный, R 12 В                  1974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283.    Газ рефрижераторный, R 13                    1022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284.    Газ рефрижераторный, R 13 В 1                1009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285.    Газ рефрижераторный, R 14                    1982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286.    Газ рефрижераторный, R 21                    1029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287.    Газ рефрижераторный, R 22                    1018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288.    Газ рефрижераторный, R 23                    1984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289.    Газ рефрижераторный, R 32                    3252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290.    Газ рефрижераторный, R 40                    1063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291.    Газ рефрижераторный, R 41                    2454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292.    Газ рефрижераторный, R 114                   1958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293.    Газ рефрижераторный, R 115                   1020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294.    Газ рефрижераторный, R 116                   2193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295.    Газ рефрижераторный, R 124                   1021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296.    Газ рефрижераторный, R 125                   3220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297.    Газ рефрижераторный, R 133a                  1983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298.    Газ рефрижераторный, R 134a                  3159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299.    Газ рефрижераторный, R 142в                  2517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300.    Газ рефрижераторный, R 143a                  2035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301.    Газ рефрижераторный, R 152a                  1030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302.    Газ рефрижераторный, R 161                   2453           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303.    Газ рефрижераторный, R 218                   2424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304.    Газ рефрижераторный, R 227                   3296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305.    Газ рефрижераторный, R 404A                  3337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306.    Газ рефрижераторный, R 407A                  3338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307.    Газ рефрижераторный, R 407B                  3339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308.    Газ рефрижераторный, R 407C                  3340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309.    Газ рефрижераторный, R 500                   2602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310.    Газ рефрижераторный, R 502                   1973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311.    Газ рефрижераторный, R 503                   2599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312.    Газ рефрижераторный, R 1132a                 1959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313.    Газ рефрижераторный, R 1216                  1858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314.    Газ рефрижераторный, R 1318                  2422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315.    Газ рефрижераторный, RC 318                  1976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316.    Газ рефрижераторный, н.у.к.                  1078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317.    Газ сжатый, н.у.к.                           1956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318.    Газ сжатый легковоспламеняющийся,            1954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319.    Газ сжатый окисляющий, н.у.к.                3156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320.    Газ сжиженный, н.у.к.                        3163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321.    Газ сжиженный легковоспламеняющийся,         3161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322.    Газ сжиженный невоспламеняющийся,            1058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содержащий азот, двуокись углерода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воздух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323.    Газ сжиженный окисляющий, н.у.к.             3157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324.    Газ слезоточивый, раздражающее вещество      1693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твердое,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325.    Газы петролейные сжиженные                   1075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326.    Галлий                                       2803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327.    Гафний - порошок увлажненный с долей         1326           4.1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воды не менее 25%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328.    Гексадецилтрихлорсилан                       1781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329.    Гексадиены                                   2458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330.    Гексальдегид                                 1207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331.    Гексаметилендиамин твердый                   2280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332.    Гексаметилендиамина раствор                  1783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333.    Гексаметилендиизоцианат                      2281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334.    Гексаметиленимин                             2493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335.    Гексаметилентетрамин                         1328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336.    Гексанолы                                    2282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337.    Гексаны                                      1208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338.    Гексафторацетон                              2420          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339.    Гексафторацетонгидрат                        2552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340.    Гексахлорацетон                              2661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341.    Гексахлорбензол                              2729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342.    Гексафторпропилен                            1858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343.    Гексафторэтан сжатый                         2193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344.    Гексахлорбутадиен                            2279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345.    Гексахлорофен                                2875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346.    Гексаэтилтетрафосфат жидкий                  1611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347.    Гексаэтилтетрафосфат твердый                 1611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348.    Гексен-1                                     2370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349.    Гексатрихлорсилан                            1784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350.    Гелий охлажденный жидкий                     1963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351.    Гелий сжатый                                 1046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352.    Генератор кислорода химический               3356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353.    Генетически измененные микроорганизмы        3245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354.    н-Гептальдегид                               3056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355.    Гептаны                                      1206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356.    Гептафторпропан                              3296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357.    н-Гептен                                     2278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358.    Гидразин безводный                           2029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359.    Гидразин водный раствор с массовой           3293           6.1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долей гидразина не более 37%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360.    Гидразин водный раствор с массовой           2030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долей гидразина не менее 37%, но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более 64%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361.    Гидрид алюминия                              2463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362.    Гидриды металлов легковоспламеняющиеся,      3182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363.    Гидриды металлов, реагирующие с водой,       1409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364.    Гидродифториды, раствор, н.у.к.              1740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365.    Гидродифториды, твердые, н.у.к.              1740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366.    Гидроксиламина сернокислый                   2865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367.    Гидроокись калия, раствор                    1814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368.    Гидроокись калия твердая                     1813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369.    Гидроокись лития раствор                     2679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370.    Гидроокись лития, твердая                    2680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371.    Гидроокись лития, моногидрат                 2680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372.    Гидроокись натрия раствор                    1824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373.    Гидроокись натрия твердая                    1823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374.    Гидроокись рубидия                           2678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375.    Гидроокись рубидия, раствор                  2677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376.    Гидроокись тетраметиаммония                  1835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377.    Гидроокись фенилртути                        1894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378.    Гидроокись цезия                             2682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379.    Гидроокись цезия, раствор                    2681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380.    Гидросульфит калия                           1929           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381.    Гидросульфит кальция                         1923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382.    Гидросульфит натрия                          1384           4.2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383.    Гидросульфит цинка                           1931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384.    Гидрохинон                                   2662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385.    Гидрохлорид никотина                         1656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386.    Гильзы патронные пустые с капсюлями          0055           1.4S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387.    Гипохлориты неорганические, н.у.к.           3212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388.    Гильзы патронные с капсюлями                 0379          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389.    Гильзы сгораемые пустые без капсюля          0446          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390.    Гипохлорита раствор                          1791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391.    Глицидальдегид                               2622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392.    Гранаты практические ручные или              0110           1.4S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ружейные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393.    Гранаты практические ручные или              0452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ружейные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394.    Гуанидина нитрат                             1467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395.    Гудроны жидкие, включая дорожный             1999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асфальт и масла, битум и разбавленные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нефтепродукты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396.    Двигатели внутреннего сгорания,              3166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работающие на легковоспламеняющемся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газе, в том числе в составе машинного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оборудования или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397.    Двигатели внутреннего сгорания,              3166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работающие на легковоспламеняющейся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жидкости, в том числе в составе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машинного оборудования или транспортных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398.    Двигатели ракетные                           0186           1.3С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399.    Двуокись свинца                              1872           5.1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400.    Двуокись серы                                1079          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401.    Двуокись тиомочевины                         3341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402.    Двуокись углерода                            1013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403.    Двуокись углерода охлажденная жидкая         2187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404.    Двуокись углерода твердая                    1845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405.    Дейтерий сжатый                              1957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406.    Дезинфицирующая жидкость коррозионная,       1903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407.    Дезинфицирующая жидкость токсичная,          3142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408.    Дезинфицирующее средство твердое             1601           6.1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токсичное,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409.    Декаборан                                    1868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410.    Декагидронафталин                            1147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411.    Н-Декан                                      2247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412.    Детонаторы для боеприпасов                   0365           1.4В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413.    Детонаторы для боеприпасов                   0366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414.    Детонаторы  электрические                    0255           1.4В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(электородетонаторы)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415.    Детонаторы неэлектрические для взрывных      0267           1.4В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416.    Детонаторы неэлектрические для взрывных      0455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417.    Детонаторы неэлектрические для взрывных      0456           1.4S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418.    Диаллиламин                                  2359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419.    4,4 диаминодифенилметан                      2651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420.    Ди-норм-амиламин                             2841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421.    Дибензилдихлорсилан                          2434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422.    1,2 Дибромбутанон-3                          2648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423.    Дибромдифторметан                            1941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424.    Дибромметан                                  2664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425.    Дибромхлорпропаны                            2872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426.    Дибутиламимоэтанол                           2873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427.    1,2-ди-(диметиламино)-этан                   2372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428.    2,3-дигидропиран                             2376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429.    Дидим азотнокислый                           1465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430.    Дизельное топливо                            1202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431.    Диизобутиламин                               2361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432.    Диизобутилен - смеси изомеров                2050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433.    Диизобутилкетон                              1157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434.    Диизопропиламин                              1158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435.    Диметиламин безводный                        1032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436.    Диметиламина водный раствор                  1160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437.    2-Диметиламино-ацетонитрил                   2378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438.    2-Диметиламиноэтанол                         2051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439.    2-Диметиламино-этилакрилат                   3302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440.    2-Диметиламино-этилметакрилат                2522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441.    N,N-Диметиланилин                            2253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442.    2,3-Диметилбутан                             2457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443.    1.3-Диметилбутиламин                         2379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444.    Диметилдихлорсилан                           1162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445.    Диметилдиэтоксисилан                         2380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446.    Диметилкарбамихлорид                         2262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447.    Диметилкарбонат                              1161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448.    Диметилдиоксаны                              2707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449.    Диметил сульфид                              2381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450.    2,2-Диметпропан                              2044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451.    Диметил-М-пропиламин                         2266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452.    Диметилсульфид                               1164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453.    Диметилтиофосфорилхлорид                     2267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454.    N,М-Диметилформамид                          2265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455.    Диметилциклогексиламин                       2264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456.    Диметилциклогексаны                          2263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457.    1,1-Диметоксиэтан                            2377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458.    1,2-Диметоксиэтан                            2252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459.    Динатрий триоксосиликат                      3253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460.    Динитроанилины                               1596           6.1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461.    Динитробензолы жидкие                        1597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462.    Динитробензолы твердые                       1597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463.    Динитро-орто-крезол, раствор                 1598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464.    Динитро-орто-крезол твердый                  1598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465.    Динитро-орто-крезолат аммония                1843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466.    Динитро-орто-крезолат натрия увлажненный     1348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не менее 15% воды по массе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467.    Динитрорезорцин увлажненный с массовой       1322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долей воды не менее 15%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468.    Динитротолуолы жидкие                        2038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469.    Динитротолуолы твердые                       2038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470.    Динитрофенол сухой или увлажненный с         1320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массовой долей воды не менее 15%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471.    Динитрофенола, раствор                       1599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472.    Динитрофеноляты увлажненные с массовой       1321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долей воды не менее 15%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473.    Ди-норм-бутиламин                            2248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474.    Диоксан                                      1165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475.    Диоксолан                                    1166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476.    Дипентен                                     2052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477.    Дипикрисульфид увлажненный с массовой        2852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долей воды не менее 10%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478.    Дипропиламин                                 2383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479.    Дипропилкетон                                2710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480.    Дисперсия щелочноземельных металлов          1391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481.    Дисперсия щелочноземельных металлов          1391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482.    Дистилляты каменноугольной смолы             1136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483.    Дистилляты нефти, н.у.к.                     1268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484.    Дисульфид титана                             3174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485.    Дифенилхлорарсин твердый                     1699           6.1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486.    Дифенилдихлорарсин                           1769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487.    Дифенилметилбромид                           1770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488.    Дифторметан                                  3252           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489.    1,1-Дифторэтан                               1030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490.    1,1-Дифторэтилен                             1959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491.    1,1-Дихлор-1-нитроэтан                       2650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492.    Дихлоранилины жидкие                         1590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493.    Дихлоранилины твердые                        1590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494.    1,3-дихлорацетон                             2649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495.    орто-Дихлорбензол                            1591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496.    Дихлордифторметан                            1028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497.    Дихлордифторметана и дифторэтана             2602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азеотропная смесь, содержащая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приблизительно 74% дихлордифторметана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498.    Дихлорметан                                  1593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499.    1,2-дихлорпропан                             1279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500.    Дихлорпентаны                                1152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501.    1,3-Дихлорпропанол-2                         2750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502.    Дихлорпропены                                2047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503.    1,2-дихлор-1,1,2,2-тетрафторэтан             1958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504.    Дихлорфенилизоцианаты                        2250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505.    Дихлорфенилтрихлорсилан                      1766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506.    Дихлофторметан                               1029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507.    1.1-дихлорэтан                               2362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508.    1,2-дихлорэтилен                             1150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509.    Дициклогексиламин                            2565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510.    Дициклогексиламмоний азотистокислый          2687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511.    Дициклогентадиен                             2251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512.    Дициклопентадиен                             2048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513.    Диэтиламин                                   1154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514.    Диэтиламинопропиламин                        2684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515.    2-Диэтиламиноэтанол                          2686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516.    N,N-диэтиланилин                             2432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517.    Диэтилбензол                                 2049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518.    Диэтилдихлорсилан                            1767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519.    Диэтилентриамин                              2079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520.    Диэтилкарбонат                               2366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521.    Диэтилкетон                                  1156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522.    Диэтилсульфат                                1594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523.    Диэтилсульфид                                2375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524.    Диэтилфосфосфорилхлорид                      2751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525.    N,N-диэтилэтилендиамин                       2685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526.    Диэтоксиметан                                2373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527.    3,3-диэтоксипропен                           2374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528.    Додецилтрихлорсилан                          1771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529.    Дозаправочные элементы для зажигалок,        1057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содержащие легковоспламеняющий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530.    Емкости малые, содержащие легковоспламе-     2037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няющийся газ, не снабженные выпускным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устройством, непригодные для повторного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531.    Емкости малые, содержащие невоспламе-        2037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няющийся газ, не снабженные выпускным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устройством, непригодные для повторного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532.    Емкости малые, содержащие окисляющий         2037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газ, не снабженные выпускным устройст-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вом, непригодные для повторного исполь-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533.    Железа нитрат                                1466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534.    Железо мышьяковокислое (II) (орто)           1608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535.    Железо мышьяковокислое (III) (орто)          1606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536.    Железо мышьяковокислое (III) (основное)      1607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537.    Железа (III) хлористое безводное             1773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538.    Железа (III) хлорида раствор                 2582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539.    Жидкость аккумуляторная кислотная            2796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540.    Жидкость аккумуляторная щелочная             2797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541.    Жидкость, на которую распространяется        3334          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действие авиационных правил,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542.    Жидкость, реагирующая при взаимодействии     3148           4.3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 водой,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543.    Жидкость, реагирующая при взаимодействии     3129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 водой, коррозийная,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544.    Жидкость, реагирующая при взаимодействии     3130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 водой, токсическая,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545.    Зажигалки, содержащие легковоспламеняю-      1057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щийся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546.    Зажигатели огнепроводного шнура              0131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547.    Закись азота                                 1070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548.    Заклепки взрывчатые                          0174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549.    Заменитель скипидара                         1300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550.    Запал трубчатый в металлической оболочке     0103           1.4G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551.    Заправочные элементы с углеводородным        3150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газом для малых устройств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552.    Заряды взрывчатые промышленные без           0444          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детонатора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553.    Заряды взрывчатые промышленные без           0445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детонатора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554.    Заряды для огнетушителей                     1774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555.    Заряды кумулятивные гибкие линейные          0237          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556.    Заряды кумулятивные без капсюля-             0440          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детонатора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557.    Заряды кумулятивные без капсюля-             0441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детонатора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558.    Заряды метательные                           0491           1.4С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559.    Заряды разрывные пластифицированные          0459          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560.    Заряды разрывные, соединенные                0460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пластиком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561.    Известь натронная, содержащая более 4%       1907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натрия гидрооксида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562.    Изделия взрывчатые, н.у.к.                   0349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563.    Изделия взрывчатые, н.у.к.                   0351          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564.    Изделия взрывчатые, н.у.к.                   0352          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565.    Изделия взрывчатые, н.у.к.                   0353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566.    Изделия взрывчатые, н.у.к.                   0471           1.4Е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567.    Изделия пиротехнические для технических      0431           1.4G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568.    Изделия пиротехнические для технических      0432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569.    Изделия под гидравлическим давлением,        3164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содержащие невоспламеняющийся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570.    Изделия под пневматическим давлением,        3164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содержащие невоспламеняющийся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571.    Изобутан                                     1969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572.    Изобутанол                                   1212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573.    Изобутилакрилат стабилизированный            2527           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574.    Изобутиламин                                 1214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575.    Изобутилацетат                               1213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576.    Изобутилен                                   1055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577.    Изобутилизобутират                           2528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578.    Изобутилизоцианат                            2486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579.    Изобутилметакрилат стабилизированный         2283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580.    Изобутилпропионат                            2394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581.    Изобутилформиат                              2393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582.    Изобутиральдегид                             2045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583.    Изобутирилхлорид                             2395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584.    Изобутиронитрил                              2284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585.    Изогексен                                    2288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586.    Изогептен                                    2287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587.    Изооктен                                     1216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588.    Изопентены                                   2371           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589.    Изопрен стабилизированный                    1218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590.    Изопропанол                                  1219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591.    Изопропенилацетат                            2403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592.    Изопропенилбензол                            2303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593.    Изопропиламин                                1221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594.    Изопропилацетат                              1220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595.    Изопропилбензол                              1918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596.    Изопропильбутират                            2405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597.    Изопропилизобутират                          2406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598.    Изопропилизоцианат                           2483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599.    Изопропилнитрат                              1222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600.    Изопропилпропионат                           2409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601.    Изопропилхлорацетат                          2947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602.    Изопропил-2-хлорпропионат                    2934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603.    Изопропилхлорформиат                         2407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604.    Изофорондиамин                               2289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605.    Изофорондиизоцианат                          2290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606.    Изоцианата раствор токсичный, н.у.к.         2206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607.    Изоцианата раствор токсичный                 3080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легковоспламеняющийся,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608.    Изоцианатобензотрифториды                    2285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609.    Изоцианаты токсичные, н.у.к.                 2206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610.    3,3-иминодипропиламин                        2269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611.    Инфекционное вещество, вредное только        2900           6.2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для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612.    Инфекционное вещество, вредное для           2814           6.2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здоровья людей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613.    Иодид ртутно(II)-калиевый                    1643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614.    2-Иодбутан                                   2390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615.    Иодметилпропаны                              2391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616.    Иодпропаны                                   2392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617.    Иод пятифтористый                            2495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618.    Калий                                        2257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619.    Калий азотнокислый и натрий                  1487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азотистокислый в смеси (смесь нитрита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калия и нитрата натрия)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620.    Калий азотнокислый                           1486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621.    Калий азотистокислый                         1488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622.    Калийборгидрид                               1870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623.    Калий бромноватокислый                       1484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624.    Калий ванадиевокислый (мета)                 2864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625.    Калия двуфтористый кислый твердый            1811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626.    Калия двуфтористый кислый раствор            1811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627.    Калий дитионистокислый                       1929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628.    Калий кремнефтористый                        2655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629.    Калий марганцовокислый                       1490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630.    Калий медь (I) цианистоводородный            1679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631.    Калий металлические сплавы                   1420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632.    Калия арсенат                                1677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633.    Калия арсенит                                1678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634.    Калий надсернокислый                         1492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635.    Калий сернистый                              1382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636.    Калий сернистый безводный                    1382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637.    Калий сернистый (сульфид калий),             1847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кристаллогидрат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638.    Калий сернокислый кислый                     2509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639.    Калий фосфористый                            2012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640.    Калий фтористый                              1812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641.    Калий хлорноватокислый                       1485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642.    Калий хлорноватокислый, водный               2427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раствор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643.    Калий хлорнокислый                           1489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644.    Калий цианистый                              1680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645.    Калия металлические сплавы                   1420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646.    Кальций                                      1401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647.    Кальций азотнокислый                         1454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648.    Кальций водородистый                         1404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649.    Кальций дитионистокислый                     1923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650.    Кальций-марганец кремнистый                  2844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651.    Кальций марганцовокислый                     1456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652.    Кальций мышьяковокислый                      1573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653.    Кальций углеродистый                         1402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654.    Кальция фосфид                               1360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655.    Кальций хлористокислый                       1453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656.    Кальций хлорноватистокислый, смесь           2208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сухая, содержащая более 10%, но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более 39% активного хлора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657.    Кальций хлорноватистокислый,                 2880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гидратированная смесь, содержащая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менее 5,5%, но не более 10% активного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хлора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658.    Кальций хлорноватистокислый, сухой           1748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659.    Кальций хлорноватистокислый (хлорат          1452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кальция)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660.    Кальций хлорноватистокислый, водный          2429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раствор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661.    Кальция перхлорат                            1455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662.    Кальция цианид                               1575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663.    Камфара синтетическая                        2717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664.    Карбонилсулульфид                            2204          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665.    Карбонилы металлов, н.у.к., жидкие           3281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666.    Карбонилы металлов, н.у.к., твердые          3281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667.    Касторовая мука                              2969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668.    Касторовые бобы                              2969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669.    Касторовые хлопья                            2969          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670.    Касторовый жмых                              2969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671.    Каучука раствор                              1287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672.    Керосин                                      1223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673.    Кетоны жидкие, н.у.к.                        1224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674.    Кино-, фотопленка на нитроцеллюлозной        1324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основе, покрытая желатином, исключая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отходы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675.    Кислород сжатый                              1072  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676.    Кислота азотная, кроме красной дымящей,      2031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 содержанием азотной кислоты более 70%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677.    Кислота азотная, кроме красной дымящей,      2031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содержащая не более 20% азотной кислоты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678.    Кислота азотная, кроме красной дымящей,      2031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содержащая не более 70% азотной кислоты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679.    Кислота акриловая стабилизированная          2218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680.    Кислота борфтористоводородная                1775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681.    Кислота бромистоводородная, концентрация     1788           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 более 49%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682.    Кислота бромуксусная                         1938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683.    Кислота бутилфосфорная                       1718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684.    Кислота гексафторфосфорная                   1782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685.    Кислота диизоктилфосфорная                   1902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686.    Кислота дифторфосфорная безводная            1768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687.    Кислота дихлоризоциануровая сухая            2465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688.    Кислота дихлоруксусная                       1764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689.    Кислота изомасляная                          2529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690.    Кислота изопропилфосфорная                   1793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691.    Кислота иодистоводородная                    1787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692.    Кислота какодиловая                          1572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693.    Кислота капроновая                           2829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694.    Кислота кремнефтористоводородная             1778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695.    Кислота кротоновая жидкая                    2823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696.    Кислота кротоновая твердая                   2823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697.    Кислота масляная                             2820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698.    Кислота метакриловая стабилизированная       2531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699.    Кислота муравьиная                           1779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700.    Кислота мышьяковая жидкая                    1553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701.    Кислота мышьяковая твердая                   1554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702.    Кислота нитробенезолсульфоновая              2305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703.    Кислота нитрозилсерная жидкая                2308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704.    Кислота нитрозилсерная твердая               2308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705.    Кислота пропионовая                          1848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706.    Кислота селеновая                            1905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707.    Кислота серная, содержащая более 51%         1830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кислоты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708.    Кислота серная, содержащая не более 51%      2796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кислоты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709.    Кислота серная отработанная                  1832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710.    Кислота серная регенерированная из           1906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кислого гудрона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711.    Кислота сернистая                            1833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712.    Кислота сульфаминовая                        2967           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713.    Кислота тиогликолевая                        1940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714.    Кислота тиомолочная                          2936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715.    Кислота тиоуксусная                          2436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716.    Кислота тринитробензойная увлажненная        1355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 массовой долей воды не менее 30%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717.    Кислота трифтоуксусная                       2699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718.    Кислота трихлоризоциануровая сухая           2468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719.    Кислота трихлоруксусная                      1839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720.    Кислота трихлоруксусная, раствор             2564           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721.    Кислота уксусная ледяная                     2789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722.    Кислота уксусная, раствор концентрации       2789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более 80% по массе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723.    Кислота уксусная, раствор концентрации       2790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более 10%, но менее 50% по массе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724.    Кислота уксусная, раствор концентрации       2790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 менее 50%, но не более 80% по массе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725.    Кислота фосфористая                          2834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726.    Кислота фосфорная жидкая                     1805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727.    Кислота фосфорная твердая                    1805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728.    Кислота фторфосфорная безводная              1776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729.    Кислота фтористоводородная, концентрация     1790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более 60%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730.    Кислота фтористоводородная, концентрация     1790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 более 60%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731.    Кислота фторсульфоновая                      1777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732.    Кислота фтороуксусная                        2642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733.    Кислота хлористоводородная                   1789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734.    Кислота хлорная с массовой долей кислоты     1873           5.1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более 50%, но не более 72%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735.    Кислота хлорная с массовой долей кислоты     1802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 более 50%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736.    Кислота хлорплатиновая твердая               2507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737.    Кислота 2-хлор-пропионовая твердая           2511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738.    Кислоты 2-хлор-пропионовой раствор           2511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739.    Кислота хлоруксусная, раствор                1750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740.    Кислота хлоруксусная твердая                 1751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741.    Кислота хромовая, раствор                    1755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742.    Кислота хромсерная                           2240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743.    Клеи, содержащие легковоспламеняющуюся       1133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жидкость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744.    Клинические отходы неуточненные, н.у.к.      3291           6.2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745.    Кобальта нафтенаты - порошок                 2001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746.    Комплект первой помощи                       3316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747.    Комплект полэфирной смолы                    3269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748.    Коррозионная жидкость, н.у.к.                1760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749.    Коррозионная жидкость кислая                 3264           8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неорганическая,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750.    Коррозионная жидкость кислая                 3265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органическая,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751.    Коррозионная жидкость                        2920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легковоспламеняющаяся,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752.    Коррозионная жидкость окисляющая, н.у.к.     3093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753.    Коррозионная жидкость щелочная               3266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неорганическая,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754.    Коррозионная жидкость щелочная               3267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органическая,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755.    Коррозионная жидкость реагирующая с          3094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водой,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756.    Коррозионная жидкость самонагревающаяся,     3301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757.    Коррозионная жидкость токсическая, н.у.к.    2922           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758.    Коррозионное вещество твердое кислое         3260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неорганическое,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759.    Коррозионное вещество твердое кислое         3261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органическое,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760.    Коррозионное вещество твердое                2921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легковоспламеняющееся,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761.    Коррозионное вещество твердое                3084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окисляющее,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762.    Коррозионное вещество твердое                3096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реагирующее с водой,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763.    Коррозионное вещество твердое                3095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самонагревающееся,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764.    Коррозионное вещество твердое токсичное,     2923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765.    Коррозионное вещество твердое щелочное       3262           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неорганическое,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766.    Коррозионное вещество твердое щелочное       3263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органическое,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767.    Краситель жидкий коррозионный, н.у.к.        2801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768.    Краситель жидкий токсичный, н.у.к.           1602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769.    Краситель твердый коррозионный, н.у.к.       3147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770.    Краситель твердый токсичный, н.у.к.          3143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771.    Краска (включая краску, лак, эмаль,          1263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краситель, шеллак, олифу, политуру,          3066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жидкий наполнитель и жидкую лаковую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основу)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772.    Крезол технический                           2022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773.    Крезолы жидкие                               2076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774.    Крезолы твердые                              2076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775.    Кремний-порошок аморфный                     1346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776.    Кремний четырехфтористый сжатый              1859           2.3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777.    Кремний четыреххлористый                     1818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778.    Криптон охлажденный жидкий                   1970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779.    Криптон сжатый                               1056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780.    Крот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ональдегид стабилизированный             1143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781.    Кротонилен                                   1144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782.    Ксантогенаты                                 3342           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783.    Ксенон охлажденный жидкий                    2591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784.    Ксенон сжатый                                2036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785.    Ксиленолы                                    2261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786.    Ксилены                                      1307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787.    Ксилидины жидкие                             1711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788.    Ксилидины твердые                            1711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789.    Купроцианид натрия, раствор                  2317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790.    Купроцианид натрия, твердый                  2316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791.    Легковоспламеняющаяся жидкость,              1993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792.    Легковоспламеняющаяся жидкость               2924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коррозионная,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793.    Легковоспламеняющаяся жидкость               1992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токсичная,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794.    Легковоспламеняющаяся жидкость               3286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токсичная коррозионная,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795.    Легковоспламеняющееся твердое вещество       3180           4.1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коррозионное неорганическое,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796.    Легковоспламеняющееся твердое                2925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вещество коррозионное органическое,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797.    Легковоспламеняющееся твердое вещество       3178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неорганическое,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798.    Легковоспламеняющееся твердое вещество       1325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органическое,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799.    Легковоспламеняющееся твердое вещество       3179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токсичное неорганическое,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800.    Легковоспламеняющееся твердое вещество       2926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токсичное органическое,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801.    Лекарственный препарат жидкий                3248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легковоспламеняющийся токсичный,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802.    Лекарственный препарат жидкий                1851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803.    Лекарственный препарат твердый токсичный,    3249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804.    Литиевые батареи                             3090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805.    Литиевые батареи в оборудование              3091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806.    Литиевые батареи упакованные с               3091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оборудованием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807.    Литий                                        1415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808.    Литий азотнокислый                           2722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809.    Лития алюмогибрид в эфире                    1411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810.    Лития боргидрид                              1413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811.    Лития гидрид                                 1414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812.    Лития гидрид - плав твердый                  2805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813.    Литий кремнистый, см.                        1417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814.    Литий-ферросилиций                           2830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815.    Лития гипохлорит сухой                       1471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816.    Лития гипохлорит смесь                       1471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817.    Магния нитрат                                1474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818.    Магния-алюминия фосфид                       1419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819.    Магния бромат                                1473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820.    Магний в гранулах покрытых, с размерами      2950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частиц не менее 149 микрон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821.    Магния гибрид                                2010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822.    Магния отходы, см.                           1869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823.    Магнийдиамид                                 2004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824.    Магний кремнефтористый                       2853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825.    Магния силицид                               2624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826.    Магний мышьяковокислый (орто)                1622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трехзамещенный (арсенат магния)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827.    Магния сплавы - порошок                      1418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828.    Магния хлорат                                2723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829.    Магний хлорнокислый                          1475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830.    Магний фосфористый                           2011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831.    Малононитрил                                 2647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832.    Манеб                                        2210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833.    Манеб, стабилизированный против              2968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самонагревания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834.    Марганца(II) нитрат                          2724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835.    Масла ацетоновые                             1091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836.    Масло камфорное                              1130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837.    Масло сивушное                               1201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838.    Масло сланцевое                              1288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839.    Масло смоляное                               1286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840.    Масло хвойное                                1272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841.    Материал лакокрасочный (включая              1263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растворитель или разбавитель краски)         3066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842.    Материал, относящийся к типографской         1210           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краске (включая растворитель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разбавитель)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843.    Медицинские отходы                           3291           6.2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844.    Медицинские отходы, на которые               3291           6.2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распространяются действия правил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845.    Меди арсенит                                 1586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846.    Меди хлорид                                  2802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847.    Медь хлорноватокислая                        2721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848.    Меди цианид                                  1587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849.    Медьэтилендиамин, раствор                    1761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850.    Меркаптанов смесь жидкая                     3336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легковоспламеняющаяся,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851.    Меркаптанов смесь жидкая                     1228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легковоспламеняющаяся токсичная,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852.    Меркаптанов смесь жидкая токсичная           3071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легковоспламеняющаяся,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853.    Меркаптотетразол-1 уксусная кислота          0448           1.4С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854.    Метакрилонитрил стабилизированный            3079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855.    Металлическое вещество реагирующее с         3208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водой,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856.    Металлическое вещество, реагирующее с        3209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водой, самонагревающееся,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857.    Металлический катализатор увлажненный с      1378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видимым избыточным содержанием жидкости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858.    Металлический порошок легковоспламе-         3089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няющийся,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859.    Металлический порошок самонагревающийся,     3189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860.    Металлоорганического соединения              3207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дисперсия, регирующее при взаимодействии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 водой, легковоспламеняющаяся,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861.    Металлоорганическое соединение, раствор,     3207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реагирующий при взаимодействии с водой,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легковоспламеняющийся,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862.    Металлоорганическое соединение,              3207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реагирующее при взаимодействии с водой,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легковоспламеняющееся,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863.    Металлорганическое соединение токсичное,     3282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н.у.к., жидкое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864.    Металлоорганическое соединение токсичное,    3282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н.у.к., твердое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865.    Метальдегид                                  1332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866.    Метана и водорода смесь                      2034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867.    Метанол                                      1230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868.    Метан сжатый                                 1971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869.    Метансульфонилхлорид                         3246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870.    Метилакрилат стабилизированный               1919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871.    Метилаллилхлорид                             2554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872.    Метилаль                                     1234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873.    Метиламилацетат                              1233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874.    Метиламин безводный                          1061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875.    Метиламина водный раствор                    1235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876.    N-метиланилин                                2294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877.    Метилат натрия                               1431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878.    Метилат натрия, раствор в спирте             1289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879.    Метилацетат                                  1231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880.    Метилбромацетат                              2643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881.    3-метилбутанон-2                             2397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882.    2-метилбутен-1                               2459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883.    2-метилбутен-2                               2460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884.    3-метилбутен-1                               2561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885.    N-метилбутиламин                             2945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886.    Метилбутират                                 1237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887.    5-метилгексанон-2                            2302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888.    Метилдихлорацетат                            2299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889.    Метилдихлорсилан                             1242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890.    Метилизобутилкарбинол                        2053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891.    Метилизобутилкетон                           1245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892.    Метилизовалерат                              2400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893.    Метилизопропенилкетон стабилизированный      1246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894.    Метилмагний бромистый в этиловом эфире       1928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895.    Метилмеркаптан                               1064          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896.    Метилметакрилат, мономер                     1247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стабилизированный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897.    4-метилморфолин                              2535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898.    N-метилморфолин                              2535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899.    Метилортосиликат                             2606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900.    Метилпентадиен                               2461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901.    2-метилпентанол-2                            2560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902.    1-метилпиперидин                             2399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903.    Метилпропилкетон                             1249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904.    Метилпропионат                               1248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905.    Метилтетрагидрофуран                         2536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906.    Метилтрихлорацетат                           2533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907.    Метилтрихлорсилан                            1250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908.    Метилфенилдихлорсилан                        2437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909.    Метилформиат                                 1243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910.    Метилфторид                                  2454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911.    2-метилфуран                                 2301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912.    Метилхлорид                                  1063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913.    Метилхлорида и метиленхлорида смесь          1912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914.    Метил-2-хлорпропионат                        2933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915.    Метилциклогексан                             2296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916.    Метилциклогексанолы легковоспламеняю-        2617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щиеся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917.    Метилциклогексанон                           2297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918.    Метилциклопентан                             2298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919.    Метилэтилкетон, см.                          1193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920.    2-метил-5-этилпиридин                        2300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921.    Метоксиметилизоцианат                        2605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922.    4-метокси-4-метилпентанон-2                  2293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923.    1-метокси-2-пропанол                         3092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924.    Механизмы предварительного натяжения         3268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ремней безопасности пиротехнические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925.    Механизмы предварительного натяжения         0503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ремней безопасности пиротехнические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926.    Механизмы предварительного натяжения         3353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ремней безопасности, работающие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сжатом газе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927.    Модули ремней безопасности                   3268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928.    Модули пневмоподушек пиротехнические         0503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929.    Модули пневмоподушек, работающие на          3353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сжатом газе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930.    Молибдена пентахлорид                        2508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931.    Монохлорид йода                              1792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932.    Морфолин                                     2054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933.    Мочевины нитрат увлажненный с массовой       1357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долей воды не менее 20%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934.    Мочевина с перекисью водорода-комплекс       1511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935.    Мышьяк                                       1558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936.    Мышьяка бромид                               1555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937.    Мышьяковая пыль                              1562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938.    Мышьякорганическое соединение, н.у.к.,       3280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жидкое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939.    Мышьякорганическое соединение, н.у.к.,       3280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твердое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940.    Надперекись калия                            2466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941.    Надперекись натрия                           2547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942.    Намагниченный материал                       2807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943.    Настойки медицинские                         1293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944.    Натрий                                       1428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945.    Натрий азотистокислый                        1500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946.    Натрий азотнокислый                          1498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947.    Натрий азотнокислый и калий                  1499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азотнокислый в смеси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948.    Натрийалюминийгидрид                         2835           4.3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949.    Натрий-амоний ванадиево-кислый               2863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950.    Натрий боргидрид                             1426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951.    Натрия боргидрида и натрия гидроксида        3320           8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раствор с массовой долей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боргидрида натрия не более 12%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массовой долей гидроксида натрия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более 40%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952.    Натрия бромат                                1494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953.    Натрия гидрид                                1427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954.    Натрия гидросульфит                          1384           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955.    Натрий какодиловокислый                      1688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956.    Натрий кремнефтористый                       2674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957.    Натрий марганцовокислый                      1503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958.    Натрия арсенат                               1685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959.    Натрия арсенита водный раствор               1686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960.    Натрия арсенит твердый                       2027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961.    Натрия персульфат                            1505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962.    Натрия пикрамат увлажненный с массовой       1349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долей воды не менее 20%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963.    Натрия сульфид с долей                       1385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кристаллизационной воды менее 30%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964.    Натрий сернистый, содержащий менее 30%       1385           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кристаллизационной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965.    Натрия гидросульфид, содержащий менее        2318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25% кристаллизационной соды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966.    Натрий сернистый кислый, содержащий не       2949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менее 25% кристаллизационной соды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967.    Натрий сернистый, кристаллогидрат,           1849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содержащий не менее 30%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кристаллизационной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968.    Натрий фосфористый                           1432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969.    Натрий двуфтористый кислый твердый           2439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970.    Натрий двуфтористый кислый раствор           2439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971.    Натрий фтористый                             1690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972.    Натрий хлористокислый                        1496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973.    Натрий хлорноватистокислый, водный           2428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раствор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974.    Натрий хлорноватистокислый                   1495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975.    Натрий хлорнокислый                          1502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976.    Натрий цианистый                             1689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977.    альфа-Нафтиламин                             2077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978.    бета-Нафтиламин                              1650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979.    Нафталин очищенный                           1334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980.    Нафталин сырой                               1334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981.    Нафтилмочевина                               1652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982.    Нафтилтиомочевина                            1651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983.    Неон охлажденный жидкий                      1913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984.    Неон сжатый                                  1065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985.    Нефтепродукты, н.у.к.                        1268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986.    Нефть сырая                                  1267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987.    Никель азотистокислый                        2726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988.    Никель азотнокислый                          2725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989.    Никель цианистый                             1653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990.    Никотин                                      1654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991.    Никотин виннокислый                          1659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992.    Никотин салициловокислый                     1657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993.    Никотин сернокислый, раствор                 1658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994.    Никотин сернокислый, твердый                 1658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995.    Нитрат фенил ртути                           1895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996.    Нитраты неорганические, н.у.к.               1477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997.    Нитраты неорганические, водный раствор,      3218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998.    Нитрид лития                                 2806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999.    Нитрилы жидкие токсические, н.у.к.           3276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1000.   Нитрилы легковоспламеняющиеся                3273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токсические,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1001.   Нитрилы твердые токсические, н.у.к.          3276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1002.   Нитрилы токсичные                            3275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легковоспламеняющиеся,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1003.   Нитриты неорганические, водный раствор,      3219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1004.   Нитриты неорганические, н.у.к.               2627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1005.   Нитроанизолы жидкие                          2730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1006.   Нитроанизолы твердые                         2730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1007.   Нитроанилины(о-,м-,п-)                       1661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1008.   Нитробензол                                  1662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1009.   Нитробромбензол жидкий                       2732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1010.   Нитробромбензол твердый                      2732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1011.   Нитробензотрифториды                         2306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1012.   Нитроглицерин - спиртовой раствор,           3064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содержащий более 1%, 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5% нитроглицерина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1013.   Нитроглицерин - спиртовой раствор,           1204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содержащий не более 1% нитроглицерина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1014.   Нитрогуанидин, увлажненный с массовой        1336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долей воды не менее 20%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1015.   п-Нитрозодиметиланилин                       1369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1016.   Нитрокрахмал, увлажненный с массовой         1337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долей воды не менее 20%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1017.   Нитрокрезолы                                 2446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1018.   Нитроксилолы жидкие                          1665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1019.   Нитроксилолы твердые                         1665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1020.   Нитрометан                                   1261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1021.   Нитронафталин                                2538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1022.   Нитропропаны                                 2608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1023.   Нитротолуидины                               2660           6.1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1024.   Нитротолуолы жидкие                          1664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1025.   Нитротолуолы твердые                         1664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1026.   Нитрофенолы (орто-, мета-, пара-)            1663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1027.   3-нитро-4-хлорбензотрифторид                 2307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1028.   Нитроцеллюлоза с массовой долей азота        2557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 более 12,6% на сухую массу - смесь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без пигмента с пластифицирующим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веществом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1029.   Нитроцеллюлоза с массовой долей азота        2557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 более 12,6% на сухую массу - смесь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без пластифицирующего вещества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пигментом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1030.   Нитроцеллюлоза с массовой долей азота        2557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 более 12,6% на сухую массу - смесь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без пигмента и пластифицирующего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вещества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1031.   Нитроцеллюлоза с массовой долей азота        2557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не более 12,6% на сухую массу - смесь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 пластифицирующим веществом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пигментом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1032.   Нитроцеллюлоза, содержащая воду (с           2555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массовой долей воды не менее 25%)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1033.   Нитроцеллюлоза, содержащая спирт (с          2556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массовой долей спирта не менее 25%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азота не более 12,6 азота на сухую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массу)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1034.   Нитроцеллюлоза - раствор                     2059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легковоспламеняющийся, содержащий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более 12,6% азота (на сухую массу)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не более 55% нитратоцеллюлозы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1035.   Нитроцеллюлозные мембранные фильтры,         3270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содержащие не более 12,6% азота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сухой массе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1036.   Нитроэтан                                    2842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1037.   Нонаны                                       1920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1038.   Нонилтрихлорсилан                            1799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1039.   2,5-норборнадиен стабилизированный           2251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1040.   Огнетушители, содержащие сжатый или          1044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сжиженный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1041.   Окисляющая жидкость коррозионная, н.у.к.     3098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1042.   Окисляющая жидкость токсичная, н.у.к.        3099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1043.   Окисляющее вещество твердое                  3085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коррозионное,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1044.   Окисляющее вещество твердое токсическое,     3087           5.1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1045.   Окись азота и четырехокись азота в           1975          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смеси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1046.   Окись бария                                  1884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1047.   Окись калия                                  2033           8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1048.   Окись кальция                                1910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1049.   Окись мезитила                               1229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1050.   Окись натрия                                 1825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1051.   Окись пропилена                              1280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1052.   Окись ртути                                  1641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1053.   Окись трет-(1-азиридинил) фосфина,           2501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раствор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1054.   Окись углерода сжатия                        1016          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1055.   Окись этилена                                1040           2.3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1056.   Окись этилена и окись пропилена,             2983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смесь, содержащая не более 30% окиси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этилена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1057.   Окись этилена, содержащая азот под           1040          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полным давлением до 1 МПа при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градусах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1058.   Окисляющая жидкость, н.у.к.                  3139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1059.   Окисляющее твердое вещество, н.у.к.          1479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1060.   Октадецилтрихлорсилан                        1800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1061.   Октадиен                                     2309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1062.   Октаны                                       1262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1063.   Октафторбутен-2                              2422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1064.   Октафторпропан                               2424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1065.   Октафторциклобутан                           1976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1066.   Октилтрихлорсилан                            1801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1067.   Оловоорганическое соединение жидкое,         2788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1068.   Оловоорганическое соединение твердое,        3146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1069.   Олово хлористое пятиводное                   2440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1070.   Олово фосфористое                            1433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1071.   Олово четыреххлористое безводное             1827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1072.   Опасные грузы в механизмах                   3363           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1073.   Опасные грузы в приборах                     3363           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1074.   Органическая перекись, тип С жидкая          3103           5.2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1075.   Органическая перекись тип С твердая          3104           5.2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1076.   Органическая перекись тип жидкая             3105           5.2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1077.   Органическая перекись тип D, твердая         3106           5.2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1078.   Органическая перекись тип Е, жидкая          3107           5.2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1079.   Органическая перекись тип Е твердая          3108           5.2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1080.   Органическая перекись тип F жидкая           3109           5.2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1081.   Органическая перекись тип F твердая          3110           5.2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1082.   Отходы каучука, порошкованные или            1345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гранулированные, не менее 840 мкм,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содержание резины превышает 45%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1083.   Паральдегид                                  1264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1084.   Параформальдегид                             2213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1085.   Парфюмерные продукты, содержащие             1266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легковоспламеняющиеся растворители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1086.   Патроны боевые с инертным снарядом           0012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1087.   Патроны боевые с инертным снарядом           0339          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1088.   Патроны боевые с разрывным зарядом           0412           1.4Е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1089.   Патроны боевые холостые                      0014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1090.   Патроны боевые холостые                      0338          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1091.   Патроны для запуска механизмов               0275           1.3С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0276          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1092.   Патроны для запуска механизмов               0323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(патроны безопасные)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1093.   Патроны для нефтескважин                     0278           1.4С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1094.   Патроны осветительные                        0050           1.3G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1095.   Патроны сигнальные                           0054           1.3G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1096.   Патроны сигнальные                           0312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1097.   Патроны сигнальные                           0405           1.4S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1098.   Патроны стрелковые                           0012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0339          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1099.   Патроны стрелковые холостые                  0014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0338           1.4С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1100.   Патроны тральные взрывчатые                  0070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1101.   Пентандион-2,4                               2310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1102.   Пентаметилгептан                             2286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1103.   Пентанолы                                    1105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1104.   Пентаны жидкие                               1265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1105.   Пентафторэтан                                3220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1106.   Пентахлорфенол                               3155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1107.   Пентахлорфенолят натрия                      2567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1108.   Пентахлорэтан                                1669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1109.   1-Пентен                                     1108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1110.   1-Пентол                                     2705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1111.   Перборат натрия безводный                    3247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1112.   Перекиси неорганические, н.у.к.              1483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1113.   Перекись бария                               1449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1114.   Перекись водорода, водный раствор,           2984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содержащий от 8 до 20% перекиси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водорода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1115.   Перекись водорода, водный раствор,           2014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содержащий не менее 20 и не более 40%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перекиси водорода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1116.   Перекись калия                               1491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1117.   Перекись кальция                             1457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1118.   Перекись лития                               1472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1119.   Перекись магния                              1476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1120.   Перекись натрия                              1504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1121.   Перекись стронция                            1509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1122.   Перекись цинка                               1516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1123.   Перманганаты неорганические, н.у.к.          1482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1124.   Перманганаты неорганические, водный          3214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раствор,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1125.   Персульфаты неорганические, водный           3216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раствор,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1126.   Персульфаты неорганические, н.у.к.           3215           5.1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1127.   Перхлораты неорганические, н.у.к.            1481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1128.   Перхлораты неорганические, водный            3211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раствор,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1129.   Пестицид жидкий легковоспламеняющийся        3021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токсичный, н.у.к. с температурой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вспышки менее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1130.   Пестицид жидкий токсичный, н.у.к.            2902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1131.   Пестицид жидкий токсичный                    2903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легковоспламеняющийся,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 температурой вспышки не менее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1132.   Пестицид медьсодержащий жидкий               2776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легковоспламеняющийся токсичный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температурой вспышки менее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1133.   Пестицид медьсодержащий жидкий               3010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1134.   Пестицид медьсодержащий жидкий               3009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 легковоспламеняющийся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температурой вспышки не менее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1135.   Пестицид медьсодержащий твердый              2775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1136.   Пестицид мышьяксодержащий жидкий             2760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легковоспламеняющийся токсичный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температурой вспышки менее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1137.   Пестицид мышьяксодержащий жидкий             2994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1138.   Пестицид мышьяксодержащий жидкий             2993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токсичный легковоспламеняющийся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температурой вспышки не менее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1139.   Пестицид мышьяксодержащий твердый            2759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1140.   Пестицид на основе карбаматов жидкий         2758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легковоспламеняющийся токсичный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температурой вспышки менее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1141.   Пестицид на основе карбаматов жидкий         2992           6.1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1142.   Пестицид на основе карбаматов жидкий         2991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токсичный легковоспламеняющийся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температурой вспышки не менее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1143.   Пестицид на основе карбаматов твердый        2757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1144.   Пестицид на основе пиретроидов жидкий        3350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легковоспламеняющийся токсичный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температурой вспышки менее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1145.   Пестицид на основе пиретроидов жидкий        3352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1146.   Пестицид на основе пиретроидов жидкий        3351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токсичный легковоспламеняющийся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температурой вспышки не менее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1147.   Пестицид на основе пиретроидов твердый       3349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1148.   Пестицид на основе тиокарбаматов жидкий      2772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легковоспламеняющийся токсичный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температурой вспышки менее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1149.   Пестицид на основе тиокарбаматов жидкий      3006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1150.   Пестицид на основе тиокарбаматов жидкий      3005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токсичный легковоспламеняющийся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температурой вспышки не менее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1151.   Пестицид на основе тиокарбаматов твердый     2771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1152.   Пестицид на основе триазинов жидкий          2764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легковоспламеняющийся токсичный 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температурой вспышки менее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1153.   Пестицид на основе триазинов жидкий          2998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1154.   Пестицид на основе триазинов жидкий          2997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токсичный легковоспламеняющийся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температурой вспышки не менее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1155.   Пестицид на основе триазинов твердый         2763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1156.   Пестицид оловоорганический жидкий            2787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легковоспламеняющийся токсичный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температурой вспышки менее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1157.   Пестицид оловоорганический жидкий            3019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токсичный легковоспламеняющийся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температурой вспышки не менее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1158.   Пестицид - производный феноксиуксусной       3346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кислоты жидкий легковоспламеняющийся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 с температурой вспышки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1159.   Пестицид - производный феноксиуксусной       3348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кислоты жидкий токсичный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1160.   Пестицид - производный феноксиуксусной       3347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кислоты жидкий токсичный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легковоспламеняющийся с температурой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вспышки не менее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1161.   Пестицид - производный феноксиуксусной       3345           6.1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кислоты твердый токсичный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1162.   Пестицид оловоорганический жидкий            3020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1163.   Пестицид твердый токсический                 2779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1164.   Пестицид оловоорганический твердый           2786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1165.   Пестицид - производный дипиридила            2782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жидкий легковоспламеняющийся токсичный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 температурой вспышки менее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1166.   Пестицид - производный дипиридила жидкий     3016           6.1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1167.   Пестицид - производный дипиридила жидкий     3015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токсичный легковоспламеняющийся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 с температурой вспышки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менее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1168.   Пестицид - производный дипиридила твердый    2781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1169.   Пестицид - производный кумарина жидкий       3024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легковоспламеняющийся токсичный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температурой вспышки менее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1170.   Пестицид - производный кумарина жидкий       3026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1171.   Пестицид - производный кумарина жидкий       3025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токсичный легковоспламеняющийся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температурой вспышки не менее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1172.   Пестицид - производный кумарина твердый      3027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1173.   Пестицид - производный нитрофенола жидкий    2780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легковоспламеняющийся токсичный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температурой вспышки менее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1174.   Пестицид - производный нитрофенола           3014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жидкий токсичный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1175.   Пестицид - производный нитрофенола           3013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жидкий токсичный легковоспламеняющийся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 с температурой вспышки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менее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1176.   Пестицид ртутьсодержащий жидкий              3012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1177.   Пестицид ртутьсодержащий жидкий              3011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 легковоспламеняющийся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температурой вспышки не менее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1178.   Пестицид ртутьсодержащий твердый             2777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1179.   Пестицид твердый токсичный, н.у.к.           2588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1180.   Пестицид фосфороорганический жидкий          2784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легковоспламеняющийся токсичный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температурой вспышки менее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1181.   Пестицид фосфороорганический жидкий          3018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1182.   Пестицид фосфороорганический жидкий          3017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токсичный легковоспламеняющийся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температурой вспышки не менее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1183.   Пестицид фосфороорганический твердый         2783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1184.   Пестицид хлороорганический жидкий            2762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легковоспламеняющийся токсичный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температурой вспышки менее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1185.   Пестицид хлорорганический жидкий             2996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1186.   Пестицид хлорорганический жидкий             2995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 легковоспламеняющийся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температурой вспышки не менее 23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1187.   Пестицид хлороорганический твердый           2761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1188.   Петарды железнодорожные взрывчатые           0193           1.4S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1189.   Петарды железнодорожные взрывчатые           0493           1.3G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1190.   Петрол                                       1203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1191.   Печное топливо легкое                        1202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1192.   Пигменты органические самонагревающиеся      3313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1193.   Пиколины                                     2313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1194.   Пикрит увлажненный                           1336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1195.   альфа-Пинен                                  2368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1196.   Пиперазин                                    2579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1197.   Пиперидин                                    2401           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1198.   Пиридин                                      1282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1199.   Пиросульфурилхлорид                          1817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1200.   Пирролидин                                   1922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1201.   Пластичное формовое соединение в виде        3314          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тестообразной массы, в форме листа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полученное путем экструзии жгута,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выделяющее легковоспламеняющиеся 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1202.   Побочные продукты переплавки алюминия        3170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1203.   Побочные продукты плавки алюминия            3170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1204.   Полиамины жидкие коррозионные, н.у.к.        2735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1205.   Полиамины жидкие коррозионные                2734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легковоспламеняющиеся,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1206.   Полиамины легковоспламеняющиеся              2733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коррозионные,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1207.   Полиамины твердые коррозионные, н.у.к.       3259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1208.   Поливанадат аммония                          2861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1209.   Полигалогенированные дифенилы жидкие         3151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1210.   Полигалогенированные дифенилы твердые        3152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1211.   Полигалогенированные терфинилы жидкие        3151           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1212.   Полигалогенированные терфинилы твердые       3152          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1213.   Полимерная смола вспенивающая,               2211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образующая легковоспламеняющийся пар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1214.   Полисульфид аммония, раствор                 2818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1215.   Полихлордифенилы жидкие                      2315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1216.   Полихлордифенилы твердые                     2315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1217.   Полупродукт синтеза красителей жидкий        2801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коррозионный,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1218.   Полупродукт синтеза красителей жидкий        1602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1219.   Полупродукт синтеза красителей твердый       3147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коррозионный,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1220.   Полупродукт синтеза красителей твердый       3143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токсичный,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1221.   Потребительские товары                       8000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1222.   Препарат манеба, содержащий не менее 60%     2210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манеба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1223.   Препарат манеба стабилизированный против     2968           4.3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самонагревания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1224.   Препарат никотина жидкий, н.у.к.             3144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1225.   Препарат никотина твердый, н.у.к.            1655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1226.   Приводимое в действие батареей               3171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транспортное средство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1227.   Приводимое в действие батареей               3171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1228.   Природный газ сжатый с высоким               1971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содержанием метана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1229.   Присадка антидетонационная к моторному       1649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топливу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1230.   Приспособления зажигательные твердые,        2623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содержащие легковоспламеняющуюся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жидкость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1231.   Проба газа несжатого                         3167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легковоспламеняющегося, н.у.к неглубоко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неохлажденного, жидкого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1232.   Проба газа несжатого токсического            3168          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легковоспламеняющегося, н.у.к неглубоко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неохлажденного, жидкого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1233.   Проба газа несжатого токсического,           3169           2.3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 неглубоко неохлажденного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1234.   Пропадиен стабилизированный                  2200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1235.   Пропан                                       1978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1236.   норм-Пропанол                                1274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1237.   Пропантиолы                                  2402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1238.   Пропиламин                                   1277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1239.   норм-Пропилацетат                            1276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1240.   норм-Пропилбензол                            2364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1241.   Пропилен                                     1077           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1242.   Пропилена тетрамер                           2850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1243.   1,2-пропилендиамин                           2258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1244.   Пропиленимин стабилизированный               1921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1245.   Пропиленхлоргидрин                           2611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1246.   норм-Пропилнитрат                            1865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1247.   Пропилтрихлорсилан                           1816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1248.   Пропилформиаты                               1281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1249.   Пропилхлорид                                 1278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1250.   Н-пропилхлорформиат                          2740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1251.   Пропионилхлорид                              1815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1252.   Пропионитрил                                 2404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1253.   Пурпур лондонский                            1621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1254.   Пропиленимин стабилизированный               1921           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1255.   Пятиокись ванадия                            2862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1256.   Пятиокись мышьяка                            1559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1257.   Пятиокись фосфора                            1807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1258.   Радиоактивный материал, гексафторид          2977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урана, делящийся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1259.   Радиоактивный материал, гексафторид          2978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урана, неделящийся или делящийся-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освобожденный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1260.   Радиоактивный материал в упаковках типа      3329     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В(М), делящийся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1261.   Радиоактивный материал, освобожденная        2908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упаковка, пустой упаковочный комплект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1262.   Радиоактивный материал, освобожденная        2911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упаковка - приборы или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1263.   Радиоактивный материал, освобожденная        2909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упаковка - изделия, изготовленные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природного урана или обедненного урана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или природного 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1264.   Радиоактивный материал, освобожденная        2910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упаковка - ограниченное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материала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1265.   Радиоактивный материал, низкая удельная      2912     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активность(LSА-1), неделящийся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делящийся-освобожденный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1266.   Радиоактивный материал, упаковка типа        3327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А, делящийся, неособого вида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1267.   Радиоактивный материал, упаковка типа        2915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А, неспециального вида, неделящийся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или делящийся-освобожденный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1268.   Радиоактивный материал, упаковка типа        3333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А, особого вида, делящийся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1269.   Радиоактивный материал, упаковка типа        3332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А, особого вида, неделящийся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делящийся-освобожденный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1270.   Радиоактивный материал, упаковка типа        2917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В(М), неделящийся или делящийся-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освобожденный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1271.   Радиоактивный материал, упаковка типа        3328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В(U), делящийся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1272.   Радиоактивный материал, упаковка типа        2916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В(U), неделящийся или делящийся-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освобожденный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1273.   Радиоактивный материал, упаковка типа        3330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С, делящийся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1274.   Радиоактивный материал, упаковка типа        3323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С, неделящийся или делящийся-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освобожденный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1275.   Радиоактивный материал, низкая удельная      3324     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активность (LSА-II), делящийся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1276.   Радиоактивный материал, низкая удельная      3321     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активность (LSА-II), неделящийся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делящийся-освобожденный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1277.   Радиоактивный материал, низкая удельная      3325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активность (LSА-III), делящийся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1278.   Радиоактивный материал, низкая удельная      3322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активность (LSА-III), неделящийся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делящийся-освобожденный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1279.   Радиоактивный материал, объекты с            3326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поверхностным радиоактивным загрязне-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нием (SCO-I или SСО-II), делящийся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1280.   Радиоактивный материал, объекты с            2913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поверхностным радиоактивным загрязне-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нием (SCO-I или SСО-II), неделящийся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или делящийся-освобожденный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1281.   Радиоактивный материал, транспорти-          3331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руемый в специальных условиях,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делящийся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1282.   Радиоактивный материал, транспорти-          2919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руемый в специальных условиях,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неделящийся или делящийся-освобожденный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1283.   Ракеты для линеметания                       0240           1.3G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1284.   Ракеты для линеметания                       0453           1.4G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1285.   Ракеты с выбрасывающим зарядом               0438          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1286.   Раствор алкоголятов, н.у.к., в спирте        3274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1287.   Раствор аммиачного удобрения,                1043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содержащий свободный аммиак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1288.   Раствор гидрохлорида никотина                1656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1289.   Раствор изоцианатов токсический, н.у.к.      2206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1290.   Раствор изоцианатов токсический              3080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легковоспламеняющийся,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1291.   Раствор хлорита                              1908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1292.   Раствор этанола                              1170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1293.   Раствор этаноламина                          2491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1294.   Резервуар для жидкости бортового             3165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гидроусилителя (содержащий смесь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безводного гидразина и метигидразина)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1295.   Резинат алюминия                             2715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1296.   Резинат кальция                              1313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1297.   Резинат кальция расплавленный                1314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1298.   Резинат кобальта осажденный                  1318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1299.   Резинат марганца                             1330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1300.   Резинат цинка                                2714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1301.   Резорцинол                                   2876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1302.   Рефрижераторные установки, содержащие        2857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невоспламеняющийся неядовитый сжиженный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газ или аммиачный раствор (N ООН 2672)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1303.   Ртути (II) арсенат                           1623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1304.   Ртути (II) бензоат                           1631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1305.   Ртути (II) глюканат                          1637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1306.   Ртути дихлорид                               1624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1307.   Ртути (II) иодид                             1638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1308.   Ртути (I) нитрат                             1627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1309.   Ртути (II) нитрат                            1625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1310.   Ртути нуклеат                                1639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1311.   Ртути (II) оксицианид десенсибилизи-         1642           6.1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рованный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1312.   Ртути (II) олеат                             1640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1313.   Ртути салицилат                              1644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1314.   Ртути (II) сульфат                           1645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1315.   Ртути (II) тиоцианат                         1646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1316.   Ртути (II) цианит                            1636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1317.   Ртуть                                        2809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1318.   Рубидий                                      1423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1319.   Самонагревающаяся жидкость коррозионная      3188           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неорганическая,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1320.   Самонагревающаяся жидкость коррозионная      3185           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органическая,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1321.   Самонагревающаяся жидкость                   3186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неорганическая,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1322.   Самонагревающаяся жидкость органическая,     3183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1323.   Самонагревающаяся жидкость токсичная         3187           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неорганическая,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1324.   Самонагревающаяся жидкость токсичная         3184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органическая,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1325.   Самонагревающееся вещество твердое           3192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коррозионное неорганическое,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1326.   Самонагревающееся вещество твердое           3126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коррозионное органическое,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1327.   Самонагревающееся вещество твердое           3190           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неорганическое,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1328.   Самонагревающееся вещество твердое           3088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органическое,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1329.   Самонагревающееся вещество твердое           3191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токсичное неорганическое,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1330.   Самонагревающееся вещество твердое           3128           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токсичное органическое,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1331.   Самореактивная жидкость типа С               3223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1332.   Самореактивная жидкость типа D               3225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1333.   Самореактивная жидкость типа Е               3227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1334.   Самореактивная жидкость типа F               3229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1335.   Самореактивное твердое вещество типа С       3224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1336.   Самореактивное твердое вещество типа D       3226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1337.   Самореактивное твердое вещество типа Е       3228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1338.   Самореактивное твердое вещество типа F       3230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1339.   Сборки детонаторов неэлектрические для       0361           1.4В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взрывания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1340.   Сборки детонаторов неэлектрические для       0500           1.4S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взрывания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1341.   Свечи газовые слезоточивые                   1700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1342.   Арсенаты свинца                              1617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1343.   Арсениты свинца                              1618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1344.   Свинец уксуснокислый                         1616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1345.   Свинец азотнокислый                          1469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1346.   Свинец хлорнокислый                          1470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1347.   Сульфат свинца, содержащий более 3%          1794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свободной кислоты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1348.   Свинец цианистый                             1620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1349.   Селен двусернистый                           2657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1350.   Селенаты                                     2630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1351.   Селениты                                     2630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1352.   Селеноксихлорид                              2879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1353.   Сера                                         1350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1354.   Сера четырехфтористая                        2418          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1355.   Сера шестифтористая                          1080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1356.   Серебро азотнокислое                         1493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1357.   Серебра арсенит                              1683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1358.   Серебра цианид                               1684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1359.   Смеси изобутана                              1969           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1360.   Сигналы бедствия судовые                     0195           1.3G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1361.   Сигналы дымовые                              0197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1362.   Сигналы световые поверхностные               0092           1.3G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1363.   Силицид кальция                              1405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1364.   Скипидар                                     1299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1365.   Смесь гидроперекиси и кислоты                3149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перуксусной, содержащая кислоту, воду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не более 5% кислоты перуксусной,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стабилизированная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1366.   Смесь двуокиси углеводорода и закиси         1015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азота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1367.   Смесь двуокиси углеводорода и кислорода      1014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сжатия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1368.   Смесь изосорбитдинитрата, содержащая не      2907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менее 60% лактозы, маннозы, крахмала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или гидрофосфата кальция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1369.   Смесь кальция мышьяковокислого и             1574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кальция мышьяковистокислого твердая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1370.   Смесь кислот азотной и хлористо-             1798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водородной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1371.   Смесь кислотная нитрующая отработанная,      1826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содержащая не более 50% азотной кислоты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1372.   Смесь кислотная нитрующая отработанная,      1826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содержащая более 50% азотной кислоты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1373.   Смесь кислотная нитрующая, содержащая        1796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более 50% азотной кислоты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1374.   Смесь кислотная нитрующая, содержащая        1796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 более 50% азотной кислоты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1375.   Смесь кислот фтористоводородной и            1786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1376.   Смесь меркаптанов жидкая легковоспламе-      3336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няющаяся,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1377.   Смесь меркаптанов легковоспламеняющаяся      1228           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токсическая жидкая,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1378.   Смесь меркаптанов токсическая                3071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легковоспламеняющаяся жидкая,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1379.   Смесь метила бромистого и этилена            1647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бромистого жидкая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1380.   Смесь метилацетилена и пропадиена            1060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стабилизированная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1381.   Смесь нитроглицерина десенсибилизиро-        3319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ванная твердая, н.у.к., содержащая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более 2%, но не более 10% нироглицерина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 массе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1382.   Смесь окиси этилена и двуокиси угле-         1041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рода, содержащая более 9%, 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87% окиси этилена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1383.   Смесь окиси этилена и двуокиси угле-         1952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рода, содержащая не более 9% окиси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этилена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1384.   Смесь окиси этилена и дихлордифторме-        3300          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тана, содержащая не более 12,5% окиси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этилена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1385.   Смесь окиси этилена и дихлордифторме-        3070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тана, содержащая не более 12,5% окиси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этилена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1386.   Смесь окиси этилена и пентафторэтана,        3298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содержащая не более 7,9% окиси этилена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1387.   Смесь окиси этилена и тетрафторэтана,        3299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содержащая не более 5,6% окиси этилена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1388.   Смесь окиси этилена и хлортетрафтор-         3297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этана, содержащая не более 8,8% окиси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этилена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1389.   Смесь редких газов и азота сжатая            1981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1390.   Смесь редких газов и кислорода сжатая        1980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1391.   Смесь редких газов сжатая                    1979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1392.   Смесь углеводородных газов сжатая,           1964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1393.   Смесь углеводородных газов сжиженная,        1965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1394.   Смесь хлоратов и боратов                     1458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1395.   Смесь хлоратов и хлористого магния           1459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1396.   Смесь хлордифторметана и хлорпента-          1973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фторэтана с постоянной температурой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кипения, содержащая около 49% хлор-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дифторметана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1397.   Смесь цинка мышьяковокислого и цинка         1712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мышьяковистокислого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1398.   Смолы раствор легковоспламеняющийся          1866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1399.   Снаряды инертные с трассером                 0425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1400.   Снаряды инертные с трассером                 0345           1.4S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1401.   Снаряды перфораторные для нефтескважин       0494          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без капсюля-детонатора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1402.   Снаряды с вышибным или выбрасывающим         0347          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зарядом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1403.   Снаряды с вышибным или выбрасывающим         0435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зарядом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1404.   Снаряды с разрывным зарядом                  0344          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1405.   Соединение бария, н.у.к.                     1564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1406.   Соединение берилия, н.у.к.                   1566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1407.   Соединение ванадия, н.у.к.                   3285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1408.   Соединение кадмия                            2570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1409.   Соединение мышьяка жидкое                    1556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1410.   Соединение мышьяка твердое                   1557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1411.   Соединение никотина жидкое, н.у.к.           3144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1412.   Соединение никотина твердое, н.у.к           1655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1413.   Соединение селена, н.у.к                     3283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1414.   Соединение ртути жидкое, н.у.к               2024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1415.   Соединение ртути твердое, н.у.к              2025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1416.   Соединение свинца растворимое, н.у.к.        2291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1417.   Соединение сурьмы неорганическое жидкое,     3141           6.1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1418.   Соединение сурьмы неорганическое             1549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твердое,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1419.   Соединение таллия, н.у.к.                    1707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1420.   Соединение теллура, н.у.к.                   3284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1421.   Соединение финилртути, н.у.к.                2026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1422.   Соли алкалоидов жидкие, н.у.к                3140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1423.   Соли алкалоидов твердые, н.у.к               1544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1424.   Соли дихлоризоциануровой кислоты             2465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1425.   Соли металлов органических соединений        3181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легковоспламеняющиеся,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1426.   Соли стрихнина                               1692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1427.   Спирт альфа-метилбензиловый                  2937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1428.   Спирт диацетоновый                           1148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1429.   Спирт изобутиловый                           1212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1430.   Спирт изопропиловый                          1219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1431.   Спирт металлиловый                           2614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1432.   Спиртные напитки, содержащие более           3065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24%, но менее 70% спирта по объему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1433.   Спиртные напитки, содержащие более           3065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70% спирта по объему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1434.   Спирт фурфуриловый                           2874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1435.   Спирт этиловый                               1170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1436.   Спирта этиловый раствор                      1170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1437.   Спирты, н.у.к.                               1987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1438.   Спирты легковоспламеняющиеся токсичные,      1986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1439.   Спички безопасные (в коробках,               1944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книжечках, картонках)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1440.   Спички парафинированные "Веста"              1645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1441.   Сплавы калия-натрия                          1422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1442.   Сплавы магния, содержащие более 50%          1869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магния, гранулы, стружки или ленты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1443.   Сплавы магния, порошок                       1418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1444.   Сплав щелочноземельных металлов, н.у.к.      1393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1445.   Сплав щелочноземельных металлов жидкий,      1421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1446.   Средства воспламенения типа капсюлей         0044           1.4S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1447.   Средства воспламенения типа капсюлей         0378           1.4В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1448.   Средства пиротехнические                     0336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1449.   Средства пиротехнические                     0337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1450.   Стирол-мономер стабилизированный             2055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1451.   Стрихнин                                     1692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1452.   Стронция арсенит                             1691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1453.   Стронция нитрат                              1507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1454.   Стронция фосфид                              2013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1455.   Стронций хлорноватокислый                    1506           5.1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1456.   Стронций хлорнокислый                        1508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1457.   Сульфурил фтористый                          2191          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1458.   Сурьма молочнокислая                         1550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1459.   Сурьма-порошок                               2871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1460.   Сурьма пятифтористая                         1732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1461.   Сурьма пятихлористая жидкая                  1730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1462.   Сурьма пятихлористая раствор                 1731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1463.   Сурьма треххлористая жидкая                  1733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1464.   Сурьма треххлористая твердая                 1733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1465.   Сухой лед                                    1845          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1466.   Таллия (I) нитрат                            2727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1467.   Таллий хлорноватокислый                      2573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1468.   Твердое вещество, на которое                 3335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распространяется действие авиационных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правил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1469.   Твердое вещество, реагирующее при            2813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взаимодействии с водой,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1470.   Твердое вещество, реагирующее при            3131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взаимодействии с водой, коррозионное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1471.   Твердое вещество, реагирующее при            3132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взаимодействии с водой,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легковоспламеняющееся,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1472.   Твердое вещество, реагирующее при            3135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взаимодействии с водой, самонагре-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вающееся,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1473.   Твердое вещество, реагирующее при            3134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взаимодействии с водой, токсическое,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1474.   Твердые вещества, содержащие                 3244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коррозионную жидкость,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1475.   Твердые вещества, содержащие                 3175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легковоспламеняющуюся жидкость, н.у.к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1476.   Твердые вещества, содержащие токси-          3243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ческую жидкость,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1477.   Терпеновые углеводороды, н.у.к.              2319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1478.   Терпинолен                                   2541           3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1479.   Тетрабромэтан                                2504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1480.   1,2,3,6 - тетрагиидро-бензальдегид           2498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1481.   1,2,3,6 - тетрагиидропиридин                 2410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1482.   Тетрагидротиофен                             2412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1483.   Тетрогидрофуран                              2056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1484.   Тетрагидрофурфуриламин                       2943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1485.   Тетразол-1-уксусная кислота                  0407          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1486.   Тетраметилсилан                              2749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1487.   Тетрапропилортотитанат                       2413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1488.   1,1, 1,2 - тетрафторэтан                     3159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1489.   Тетрафторэтилен стабилизированный            1081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1490. 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Тетрахлорэтан                                1702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1491.   Тетрахлорэтилен                              1897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1492.   Тетраэтилдитиопирофосфат                     1704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1493.   Тетраэтиленнпентамин                         2320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1494.   Тетраэтилсиликат                             1292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1495.   Тиогликоль                                   2966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1496.   4-Тиопентанал                                2785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1497.   Тиофен                                       2414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1498.   Тиофосген                                    2474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1499.   Тиофосфорил хлористый                        1837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1500.   Типографская краска легковоспламе-           1210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няющаяся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1501.   Титан водородистый                           1871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1502.   Титан-пористые гранулы                       2878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1503.   Титан-пористые порошки                       2878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1504.   Титан-порошок увлажненный с долей воды       1352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 менее 25%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1505.   Титан треххлористый, смесь                   2869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1506.   Титан четыреххлористый                       1838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1507.   Ткани пропитанные нитроцеллюлозой с          1353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низким содержанием нитратов,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1508.   Токсины, извлеченные из живых организ-       3172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мов, жидкие,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1509.   Токсины, извлеченные из живых организ-       3172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мов, твердые,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1510.   Токсическая жидкость коррозионная            3289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неорганическая,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1511.   Токсическая жидкость коррозионная            2927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органическая,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1512.   Токсическая жидкость легковоспламе-          2929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няющаяся органическая,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1513.   Токсическая жидкость неорганическая,         3287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1514.   Токсическая жидкость окисляющая, н.у.к.      3122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1515.   Токсическая жидкость органическая,           2810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1516.   Токсическая жидкость реагирующая с           3123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водой,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1517.   Токсическое вещество твердое корро-          3290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зионное неорганическое,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1518.   Токсическое вещество твердое корро-          2928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зионное органическое,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1519.   Токсическое вещество твердое                 2930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легковоспламеняющее органическое,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1520.   Токсическое вещество твердое                 3288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неорганическое,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1521.   Токсическое вещество твердое окис-           3086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ляющее,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1522.   Токсическое вещество твердое орга-           2811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ническое,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1523.   Токсическое вещество твердое реаги-          3125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рующее с водой,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1524.   Токсическое вещество твердое                 3124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самонагревающееся,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1525.   2.4 - толуилендиамин                         1709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1526.   Толуол                                       1294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1527.   Толуолдиизоцианат                            2078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1528.   Толуидины жидкие                             1708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1529.   Толуидины твердые                            1708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1530.   Топливо авиационное для турбинных            1863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двигателей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1531.   Транспортное средство (работающее на         3166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легковоспламеняющемся газе)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1532.   Транспортное средство (работающее на         3166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легковоспламеняющейся жидкости)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1533.   Трассеры для боеприпасов                     0306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1534.   Трехокись мышьяка                            1561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1535.   Трехокись серы стабилизированной             1829           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1536.   Трехокись фосфора                            2578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1537.   Трехокись хрома безводная                    1463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1538.   Триаллиламин                                 2610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1539.   Триаллилборат                                2609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1540.   Трибутиламин                                 2542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1541.   Триизобутилен                                2324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1542.   Триизопропилборат                            2616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1543.   Трикрезилфосфат, содержащий более 3%         2574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ортоизомера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1544.   Триметиламин безводный                       1083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1545.   Триметиламина водный раствор с массовой      1297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долей триметиламина не более 50%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1546.   1,2,5 - триметилбензол                       2325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1547.   Триметилборат                                2416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1548.   Триметилгексаметиленди - амины               2327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1549.   Триметилгексаметиленди - изоцианат           2328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1550.   Триметилфосфит                               2329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1551.   Триметилхлорсилан                            1298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1552.   Триметилциклогексиламин                      2326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1553.   Тринитробензол увлажненный с массовой        1354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долей воды не менее 30%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1554.   Тринитротолуол увлажненный с массовой        1356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долей воды не менее 30%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1555.   Тринитрофенол увлажненный с массовой         1344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долей воды не менее 30%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1556.   Трипропиламин                                2260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1557.   Трипопилен                                   2057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1558.   Трифторметан                                 1984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1559.   Трифторметан охлажденный жидкий              3136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1560.   2-трифторметиланилин                         2942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1561.   3-трифторметиланилин                         2948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1562.   1,1,1 - трифторэтан                          2035           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1563.   Трихлорбензолы жидкие                        2321           6.1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1564.   Трихлорбутен                                 2322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1565.   1,1,1 - трихлорэтан                          2831           6.1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1566.   Трихлорэтилен                                1710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1567.   Триэтиламин                                  1296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1568.   Триэтилентетрамин                            2259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1569.   Триэтилфосфит                                2323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1570.   Трубки детонационные                         0257           1.4В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1571.   Трубки детонационные                         0367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1572.   Трубки детонационные с защитными             0410          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элементами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1573.   Трубки зажигательные                         0317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1574.   Трубки зажигательные                         0368           1.4S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1575.   Трубка детонационная слабого действия в      0104           1.4D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металлической оболочке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1576.   Углеводороды жидкие, н.у.к.                  3295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1577.   Углерод четырехбромистый                     2516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1578.   Углерод четырехфтористый                     1982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1579.   Углерод четыреххлористый                     1846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1580.   Уголь активированный                         1362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1581.   Ундекан                                      2330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1582.   Устройства для спасания жизни людей          2990          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самонадувающиеся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1583.   Устройства для спасания жизни людей          3072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несамонадувающиеся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1584.   Устройства заполнения пневмоподушек          0503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газом пиротехнические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1585.   Устройства заполнения пневмоподушек          3268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газом пиротехнические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1586.   Устройства заполнения пневмоподушек          3353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газом, работающие на сжатом газе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1587.   Устройства малые, приводимые в действие      3150           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углеводородным газом, с разгрузочным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механизмом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1588.   Устройства расцепления взрывчатые            0173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1589.   Устройства сигнальные ручные                 0191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1590.   Устройства сигнальные ручные                 0373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1591.   Утиль резина порошкованная или               1345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гранулированная не более 840 ммкрон,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содержание резины превышает 45%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1592.   Фенацил бромистый                            2645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1593.   Фенетидины                                   2311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1594.   Фенилацетонитрил жидкий                      2470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1595.   Фенилацетилхлорид                            2577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1596.   Фенилгидразин                                2572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1597.   Фенилендиамины (о-, м-, п-)                  1673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1598.   Фенилтрихлорсилан                            1804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1599.   Фенилфосфордихлорид                          2798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1600.   Фенилфосфортиодихлорид                       2799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1601.   Фенилхлорформиат                             2746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1602.   Фенол твердый                                1671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1603.   Фенола раствор                               2821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1604.   Фенолсульфокислота жидкая                    1803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1605.   Феноляты жидкие                              2904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1606.   Феноляты твердые                             2905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1607.   Феррометаллическая сверильная стружка,       2793           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способная самонагреваться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1608.   Феррометаллическая стружка, способная        2793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самонагреваться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1609.   Феррометаллическая токарная стружка,         2793           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способная самонагреваться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1610.   Феррометаллические обрезки, способные        2793           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самонагреваться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1611.   Ферросицилий, содержащий от 30 до 90%        1408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кремния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1612.   Ферросицилий                                 1323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1613.   Формальдегид, раствор, содержащий не         2209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менее 25% формальдегида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1614.   Формальдегид, раствор легковоспламеняю-      1198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1615.   9-фосфабициклононаны                         2940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1616.   Фосфит свинца двузамещенный                  2989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1617.   Фосфор аморфный                              1338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1618.   Фосфорил бромистый                           1939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1619.   Фосфорил хлористый                           1810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1620.   Фосфорорганическое соединение токсичес-      3278           6.1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кое, н.у.к., жидкое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1621.   Фосфорорганическое соединение токсичес-      3278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кое, н.у.к., твердое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1622.   Фосфорорганическое соединение токсичес-      3279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кое легковоспламеняющееся,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1623.   Фосфора пентасульфид, не содержащий          1340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желтого или белого фосфора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1624.   Фосфора пентахлорид                          1806           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1625.   Фосфора сесквисульфид, не содержащий         1341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желтого или белого фосфора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1626.   Фосфор пятибромистый                         2691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1627.   Фосфор семисернистый, не содержащий          1339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желтого или белого фосфора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1628.   Фосфор трехбромистый                         1808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1629.   Фосфор трехсернистый, не содержащий          1343           4.1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желтого или белого фосфора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1630.   Фторанилины                                  2941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1631.   Фторацетат калия                             2628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1632.   Фторацетат натрия                            2629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1633.   Фторбензол                                   2387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1634.   Фторосиликаты. н.у.к.                        2856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1635.   Фтортолуолы                                  2388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1636.   Фумарил хлористый                            1780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1637.   Фуральдегиды                                 1199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1638.   Фуран                                        2389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1639.   Фурфуриламин                                 2526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1640.   Фурфуролы                                    1199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1641.   Химический комплект                          3316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1642.   Хинолин                                      2656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1643.   Хлораль безводный стабилизированный          2075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1644.   Хлорангидрид валериановой кислоты            2502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1645.   Хлорангидрид дихлоруксусной кислоты          1765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1646.   Хлоранизидины                                2233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1647.   Хлоранилины жидкие                           2019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1648.   Хлоранилины твердые                          2018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1649.   Хлораты неорганические, н.у.к.               1461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1650.   Хлораты неорганические, водный раствор,      3210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1651.   Хлорацетат натрия                            2659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1652.   Хлорацетонитрил                              2668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1653.   Хлорацетофенон жидкий                        1697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1654.   Хлорацетофенон твердый                       1697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1655.   Хлорбензилхлориды                            2235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1656.   Хлорбензол                                   1134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1657.   Хлорбензотрифториды                          2234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1658.   Хлорбутаны                                   1127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1659.   альфа-Хлоргидрин глицерина                   2689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1660.   Хлординитробензолы жидкие                    1577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1661.   Хлординитробензолы твердые                   1577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1662.   Хлордифторбромметан                          1974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1663.   Хлордифторметан                              1018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1664.   1-хлор-1,1-дифторэтан                        2517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1665.   Хлорид ртутно-амониевый                      1630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1666.   Хлориды серы                                 1828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1667.   Хлористый винил стабилизированный            1086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1668.   Хлориты неорганические, н.у.к.               1462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1669.   Хлоркрезолы жидкие                           2669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1670.   Хлоркрезолы твердые                          2669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1671.   3-хлор-4-метилфенилизоционат                 2236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1672.   Хлорметилхлорформиат                         2745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1673.   Хлорнитроанилины                             2237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1674.   Хлорнитробензолы жидкие                      1578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1675.   Хлорнитробензолы твердые                     1578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1676.   Хпорнитротолуолы жидкие                      2433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1677.   Хлорнитротолуолы твердые                     2433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1678.   Хлорокись ванадия                            2443           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1679.   Хлоропрен стабилизированный                  1991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1680.   4-хлор-орто-толуидингидрохлорид              1579           6.1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1681.   Хлороформ                                    1888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1682.   Хлорпентафторэтан                            1020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1683.   2-хлорпиридин                                2822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1684.   2-хлорпропан                                 2356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1685.   3-хлорпропанол-1                             2849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1686.   2-хлорпропен                                 2456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1687.   Хлорсиланы, реагирующие с водой,             2988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легковоспламеняющиеся коррозионные,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1688.   Хлорсиланы коррозионные, н.у.к.              2987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1689.   Хлорсиланы коррозионные,                     2985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легковоспламеняющиеся,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1690.   Хлорсиланы коррозионные,                     2986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легковоспламеняющиеся,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1691.   1-хлор-1,2,2,2-тетрафторэтан                 1021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1692.   Хлортолуидины жидкие                         2239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1693.   Хлортолуидины твердые                        2239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1694.   Хлортолуолы                                  2238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1695.   Хлортрифторметан                             1022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1696.   Хлортрифторметан и трифторметан,             2599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азеотропная смесь, содержащая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приблизительно 60% хортрифторметана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1697.   1-хлор-2,2,2-трифторэтан                     1983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1698.   Хлорфенилтрихлорсилан                        1753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1699.   Хлорфенолы жидкие                            2021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1700.   Хлорфенолы твердые                           2020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1701.   Хлорфенолята жидкие                          2904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1702.   Хлорфенолята твердые                         2905           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1703.   Хлорформиаты токсические коррозионные,       3277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1704.   Хлорформиаты токсичные коррозионные          2742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легковоспламеняющиеся,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1705.   Хром азотнокислый                            2720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1706.   Хромил хлористый                             1758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1707.   Хром трехфтористый твердый                   1756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1708.   Хром трехфтористый раствор                   1757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1709.   Цезий                                        1407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1710.   Цезий азотнокислый                           1451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1711.   Целлулоид, блоки, стружки, гранулы,          2000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листы, трубки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1712.   Церий - пластинки, слитки или стержни        1333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1713.   Церий - токарная стружка или опилки          3078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1714.   Цианидов раствор, н.у.к.                     1935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1715.   Цианид ртутнокалиевый                        1626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1716.   Цианиды неорганические твердые, н.у.к.       1588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1717.   Цианимид кальция, содержащий более           1403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0,1% карбида кальция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1718.   Цианур хлористый                             2670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1719.   Циклобутан                                   2601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1720.   Циклобутилхлорформиат                        2744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1721.   Циклогексан                                  1145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1722.   Циклогексанон                                1915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1723.   Циклогексен                                  2256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1724.   Циклогексенилтрихлорсилан                    1762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1725.   Циклогексиламин                              2357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1726.   Циклогексилацетат                            2243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1727.   Циклогексилмеркаптан                         3054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1728.   Циклогексилтрихлорсилан                      1763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1729.   Циклогептан                                  2241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1730.   Циклогептатриен                              2603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1731.   Циклогептен                                  2242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1732.   1,5,9-циклододекатриен                       2518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1733.   Циклооктадиенфосфины                         2940           4.2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1734.   Циклооктадиены                               2520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1735.   Циклооктатетраен                             2358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1736.   Циклопентан                                  1146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1737.   Циклопентанол                                2244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1738.   Циклопентанон                                2245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1739.   Циклопентен                                  2246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1740.   Циклопропан                                  1027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1741.   Цимолы                                       2046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1742.   Цинк азотнокислый                            1514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1743.   Цинк-аммоний азотистокислый                  1512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1744.   Цинк дитионистокислый                        1931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1745.   Цинк бромтоватокислый                        2469           5.1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1746.   Цинк кремнефтористый                         2855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1747.   Цинк марганцовокислый                        1515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1748.   Цинк мышьяковистокислый                      1712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1749.   Цинк мышьяковокислый                         1712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1750.   Цинковый шлак                                1435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1751.   Цинк-порошок                                 1436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1752.   Цинк-пыль                                    1436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1753.   Цинк фосфористый                             1714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1754.   Цинк хлористый безводный                     2331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1755.   Цинк хлористый, раствор                      1840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1756.   Хлорат цинка                                 1513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1757.   Цинк цианистый                               1713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1758.   Цирконий водородистый                        1437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1759.   Цирконий азотнокислый                        2728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1760.   Цирконий пикраминовокислый увлажненный       1517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 массовой долей воды не менее 20%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1761.   Цирконий, порошок увлажненный не менее       1358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25% воды (должен быть видимый избыток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воды): а) механический продукт, размер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частиц менее 53 микрон; в) химический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продукт, размер частиц менее 840 микрон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1762.   Цирконий суспендированный в легковоспла-     1308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меняющейся жидкости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1763.   Цирконий сухой в виде обработанных           2009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листов, полос или спиралей из проволоки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(тоньше 18 микрон)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1764.   Цирконий сухой в виде спиралей из            2858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проволоки, обработанных металлических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листов, полос (тоньше 254 микрон, но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тоньше 18 микрон)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1765.   Цирконий четыреххлористый                    2503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1766.   Четырехокись осмия                           2471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1767.   Шнур детонирующий гибкий                     0289           1.4D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1768.   Шнур детонирующий слабого действия           0104          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металлической оболочке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1769.   Шнур огнепроводный                           0066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1770.   Шнур огнепроводный безопасный                0105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1771.   Шпатлевка (грунтовая) жидкая (включает       1139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себя составы для обработки поверхности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или нанесения покрытия, используемые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промышленных или прочих целях, таких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как: грунтовка транспортных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футеровка барабанов и бочек)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1772.   Щелочная жидкость едкая, н.у.к.              1719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1773.   Элементы, содержащие натрий                  3292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1774.   Элементы цепи взрывания, н.у.к.              0383           1.4В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0384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1775.   Эпихлоргидрин                                2023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1776.   1,2-эпокси-3-этоксипропан                    2752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1777.   Этан                                         1035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1778.   Этанол                                       1170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1779.   Этаноламин                                   2491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1780.   Этилакрилат стабилизированный                1917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1781.   Этиламилкетон                                2271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1782.   Этиламин                                     1036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1783.   Этиламина водный раствор с массовой          2270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долей этиламина не менее 50%, но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более 70%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1784.   2-этиланилин                                 2273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1785.   N-этиланилин                                 2272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1786.   Этилацетат                                   1173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1787.   Этилацетилен стабилизированный               2452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1788.   N-этил-n-бензиланилин                        2274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1789.   N-этилбензилтолуидины жидкие                 2753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1790.   N-этилбензилтолуидины твердые                2753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1791.   Этилбензол                                   1175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1792.   2-этилбитиральдегид                          1178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1793.   Этилборат                                    1176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1794.   Этилбромид                                   1891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1795.   2-этилбутанол                                2275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1796.   Этилбутилацетат                              1177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1797.   Этилбутират                                  1180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1798.   2-этилгексиламин                             2276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1799.   2-этилгексилхлорформиат                      2748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1800.   Этилдихлорсилан                              1183           4.3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1801.   Этилендиамин                                 1604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1802.   Этилен двухлористый                          1184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1803.   Этилен сжатый                                1962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1804.   Этилизобутират                               2385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1805.   Этилизоционат                                2481           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1806.   Этилкротонат                                 1862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1807.   Этиллактат                                   1192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1808.   Этилмеркаптан                                2363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1809.   Этилметакрилат                               2277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1810.   Этилметилкетон                               1193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1811.   Этилоксалат                                  2525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1812.   Этил-орто-формиат                            2524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1813.   1-этилпиперидин                              2386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1814.   Этилпропионат                                1195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1815.   N-этилтолуидины                              2754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1816.   Этилтрихлорсилан                             1196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1817.   Этилфенилдихлорсилан                         2435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1818.   Этилформиат                                  1190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1819.   Этилфторид                                   2453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1820.   Этилхлорацетат                               1181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1821.   Этил хлористый                               1037           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1822.   Этил-2-хлорпропионат                         2935           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1823.   Эфир аллилглицидиловый                       2219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1824.   Эфир аллилэтиловый                           2335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1825.   Эфир бортрифтордиметиловый                   2965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1826.   Эфир бортрифтордиэтиловый                    2604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1827.   Эфир 2-бромэтилэтиловый                      2340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1828.   Эфир бутилвиниловый стабилизированный        2352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1829.   Эфир бутилметиловый                          2350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1830.   Эфир винилизобутиловый стабилизирован-       1304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1831.   Эфир винилметиловый стабилизированный        1087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1832.   Эфир винилэтиловый стабилизированный         1302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1833.   Эфир диаллиловый                             2360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1834.   Эфир дивиниловый стабилизированный           1167           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1835.   Эфир диизопропиловый                         1159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1836.   Эфир диметиловый                             1033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1837.   Эфир ди-н-пропиловый                         2384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1838.   Эфир дихлоризопропиловый                     2490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1839.   Эфир2,2-дихлорэтиловый                       1916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1840.   Эфир диэтиловый                              1155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1841.   Эфир диэтиловый этиленгликоля                1153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1842.   Эфир метил-трет-бутиловый                    2398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1843.   Эфир метилпропиловый                         2612           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1844.   Эфир монометиловый этиленгликоля             1188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1845.   Эфир монометиловый этиленгликоля и           1189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кислоты уксусной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1846.   Эфир моноэтиловый этиленгликоля              1171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1847.   Эфир моноэтиловый этиленгликоля и            1172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кислоты уксусной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1848.   Эфир перфторметилвиниловый                   3153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1849.   Эфир перфторэтилвиниловый                    3154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1850.   Эфир хлорметилэтиловый                       2354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1851.   Эфир этилбутиловый                           1179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1852.   Эфир этилметиловый                           1039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1853.   Эфир этиловый                                1155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1854.   Эфир этилпропиловый                          2615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1855.   Эфиры, н.у.к.                                3271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1856.   Эфиры дибутиловые                            1149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1857.   Эфиры сложные, н.у.к.                        3272          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