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a86b" w14:textId="26aa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11 сентября 2000 года N 1376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июня 2002 года N 690. Утратило силу постановлением Правительства Республики Казахстан от 29 декабря 2016 года № 904.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11 сентября 2000 года N 1376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P001376_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совершенствованию законопроектной деятельности Правительства Республики Казахстан" (САПП Республики Казахстан, 2000 г., N 40, ст. 455)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Межведомственной комиссии по вопросам законопроектной деятельности,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после слова "совершенствованию" дополнить словами "действующего законодательства Республики, а также";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"анализ действующего законодательства Республики Казахстан и выработка рекомендации по его систематизации;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в установленном порядке на рассмотрение Правительства Республики Казахстан предложений по определению приоритетных направлений работы по кодификации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предложений по разработке проектов кодифицированных и консолидированных актов".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