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5e2d" w14:textId="d355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ноября 2001 года N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2002 года N 689.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 
ноября 2001 года N 1389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P011389_ </w:t>
      </w:r>
      <w:r>
        <w:rPr>
          <w:rFonts w:ascii="Times New Roman"/>
          <w:b w:val="false"/>
          <w:i w:val="false"/>
          <w:color w:val="000000"/>
          <w:sz w:val="28"/>
        </w:rPr>
        <w:t>
  "Вопросы лицензирования деятельности по 
оценке имущества" (САПП Республики Казахстан, 2001 г., N 39, ст. 490)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2, 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