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0b9" w14:textId="31a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№ 660.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 и Указом Президента Республики Казахстан от 13 декабря 2000 года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следующие изменения и дополнение: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2 строки, порядковый номер 2, изложить в следующей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"Аэрокосмический комитет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2 строки, порядковый номер 4,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"Комитет по атомной энергетике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"5.  Министерство                   Производство, передача и распределение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энергетики                     электрической и тепловой (от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минеральных                  тепловой энергии с суммарной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ресурсов                       установленной тепловой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                     более 100 Гкал/час)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эксплуатация промышленных взрыво-,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пожароопасных и горных производств,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электрических станций, сетей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подстанций, гидротехнических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сооружений, магистральных газо-,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нефтепродуктопроводов, подъемных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сооружений, а также котлов, сосудов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трубопроводов, работающих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давлением и буровые работы на нефть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газ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проектирование, изготовление, монтаж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(на этапе эксплуатации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ремонт химического, бурового,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нефтегазопромыслового,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разведочного, горно-шахтного,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металлургического, энергетического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оборудования, взрывозащищенного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электротехнического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аппаратуры и систем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противоаварийной защиты,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подъемных сооружений, а также котлов,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сосудов и трубопроводов,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под давлением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покупка в целях перепродажи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электрической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производство и ремонтные работы по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газификации жилых и коммунально-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бытовых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переработка минерального сырья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производство, переработка, перевозка,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приобретение, хранение, реализация,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использование и уничтожение ядов";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7, 8, 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графы 3 строки, порядковый номер 6 после слова "монтаж"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"(до этапа эксплуатации производства)".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