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cfc3" w14:textId="8a8c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порядке взаимодействия в случае возникновения нештатной ситуации при проведении боевых стрельб на территории Российской Федерации, прилегающей к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2002 года N 653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Российской Федерации о порядке взаимодействия в случае возникновения нештатной ситуации при проведении боевых стрельб на территории Российской Федерации, прилегающей к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Алтынбаева Мухтара Капашевича провести переговоры с российской стороной и заключить от имени Правительства Республики Казахстан указанное Соглашение,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Правительства Республики Казахстан от 26 августа 2000 года N 1310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заключении Соглашения между Правительством Республики Казахстан и Правительством Российской Федерации о порядке взаимодействия в случае возникновения аварий при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проведении боевых работ на территории Российской Федерации, прилегающей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между Правительством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Российской Федерации о порядке взаимодействия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возникновения нештатной ситуации при проведении боевых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стрельб на территории Российской Федерации, прилегающей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Федерации, именуемые в дальнейшем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желая урегулировать вопросы взаимодействия Сторон в случае возникновения нештатной ситуации при проведении боевых стрельб на территории Российской Федерации, прилегающей к территории Республики Казахстан, а также оценки и ликвидации ее последствий,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нижеуказанные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"боевая стрельба" - стрельба по мишеням (целям) из штатного оружия штатными боеприпасами;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"боевые средства" - неуправляемые и управляемые средства поражения, применяемые при проведении боевых стрельб на территории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"летательные аппараты" - пилотируемые и беспилотные летательные аппараты, а также воздушные мишени, применяемые в качестве целей для боевых стрельб;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"нештатные ситуации" - возникновение отказов в боевых средствах, летательных аппаратах или наземных средствах управления ими, приводящие к отклонению от заданной траектории и падению боевого средства или летательного аппарата за пределами территории Российской Федерации на территорию Республики Казахстан, не арендованной Российской Федерацией.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определяет обязанности Сторон в случае возникновения нештатных ситуаций при осуществлении боевых стрельб на территории Российской Федерации, прилегающей к территории Республики Казахстан, процедуры взаимного оповещения в случае нештатной ситуации, а также порядок привлечения необходимых сил и средств Сторон для ликвидации последствий нештатной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обязательств Сторон по другим международным договорам, участниками которых являются Республика Казахстан и Российская Федерация.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уполномоченными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Агентство Республики Казахстан по чрезвычайным ситуациям,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Министерство обороны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уполномоченных органов Стороны будут своевременно уведомлять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нештатной ситуации уполномоченный орган Российской Стороны незамедлительно информирует уполномоченный орган Казахстанской Стороны по существующим каналам связи, не позднее 12 часов с момента возникновения нештатной ситуации формирует и, по согласованию с Казахстанской Стороной, направляет оперативную группу российских специалистов в район территории Республики Казахстан, на которой обнаружены последствия нештатной ситуации, для организации взаимодействия с представителями уполномоченного органа Казахстанской Стороны, оценки обстановки и определения первоочередных мероприятий по ликвидации последствий нештатной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анализа возможных последствий нештатной ситуации Российская Сторона предоставляет Казахстанской Стороне необходимые технические данные по типам боевых средств или летательных аппаратов, возможным трассам полета и районам падения в случае нештатной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Российской Стороны в случае нештатной ситуации до выяснения ее причин приостанавливает на территории Российской Федерации, прилегающей к территории Республики Казахстан, проведение боевых стрельб с применением боевых средств или летательных аппаратов того типа, с которыми возникла нештатная ситуация.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Возобновление боевых работ с данными боевыми средствами на территории Российской Федерации, прилегающей к территории Республики Казахстан, осуществляется после уведомления уполномоченного органа Казахстанской Стороны о причинах нештатной ситуации, проведении мероприятий по обеспечению безопасности последующих боевых стрельб с данными боевыми средствами или летательными аппаратами.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создают Совместную казахстанско- российскую комиссию по расследованию последствий нештатной ситуации, которая образует Совместный штаб и согласовывает порядок дальнейших совместных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и ликвидации последствий нештатной ситуации Стороны могут привлекать следующие силы и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аварийно-спасательные и поисково-спасательные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противопожарные, санитарно-эпидемиологические, медицинские, ветеринарные, фитосанитарные, природоохранные и другие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лаборатории для проведения мониторинга влияния последствий нештатной ситуации на природную среду и гигиенического контроля по трассам полета (падения) боевых средств и летательных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медико-биологические бригады быстрого реагирования;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службы оперативного прогнозирования возможных уровней загрязнения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неснижаемый запас приборов и химических реактивов;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продовольствия и материальных ресурсов для устройства временного жилья и организации пунктов питания при проведении, в случае необходимости, эвакуационных мероприятий и приема лиц, которые эвакуируются из населенных пунктов, попавших в зону последствия нештатной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силы и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Конкретный состав сил и средств Сторон, привлекаемых к оценке и ликвидации последствий нештатной ситуации, определяется Совместным штабом, исходя из оперативной информации уполномоченных органов Сторон по оценке обстановки в районе нештатной ситуации и ее последствиях.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Стороны на основании рекомендаций Совместного штаба согласовывают состав дополнительных групп специалистов, необходимых для ликвидации последствий нештатной ситуации, и сроки их прибытия.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дополнительно привлекаемых аварийно-спасательных подразделений и специализированных служб Сторон организует Совместный штаб.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ликвидации последствий нештатной ситуации представители Совместной казахстанско-российской комиссии от уполномоченных органов Сторон по совместно согласованным методикам определяют порядок, формы возмещения ущерба и рассчитывают величину затрат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и ликвидацию последствий нештатной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нанесенного материального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компенсацию невосполнимого ущерба окружающей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проделанной работы представителями Совместной казахстанско-российской комиссии по расследованию последствий нештатной ситуации подписываются двусторонние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проведением мероприятий по оценке и ликвидации последствий нештатной ситуации и компенсацией материального ущерба и невосполнимого ущерба окружающей среде в соответствии с настоящим Соглашением, осуществляется Российской Стороной по итогам работы Совместной российско-казахстанской комиссии по расследованию последствий нештатной ситуации на основании подписанных двусторонних актов в согласованных объемах.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представителей Российской Стороны в район территории Республики Казахстан, на которой обнаружены последствия нештатной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 приоритетном порядке воздушных коридоров и стоянок воздушным судам Российской Федерации, участвующим в ликвидации последствий нештатной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специалистам, состав которых согласован Совместным штабом и прибывшим для оценки и ликвидации последствий нештатной ситуации, транспорта, жилья, питания и средств связи с последующей компенсацией Российской Стороной фактических затрат в порядке и размерах, установленных для сотрудников государственных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Таможенное оформление временно ввозимых на территорию Республики Казахстан и обратно вывозимых с ее территории российского оборудования и материалов для ликвидации последствий нештатной ситуации, а также вывозимых на территорию Российской Федерации боевых средств, летательных аппаратов или их частей для определения причин нештатной ситуации осуществляется без применения мер нетарифного регулирования и взимания таможенных платежей и налогов на основании перечней, согласованных уполномоченными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настоящего Соглашения разрешаются Сторонами путем переговоров или Межправительственной комиссией по сотрудничеству между Республикой Казахстан и Российской Федерацией.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регулирует отношения, связанные с деятельностью военно-испытательных полигонов и комплекса "Байконур", расположенных на территории Республики Казахстан и находящихся в аренде у Правительства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дополнения и изменения,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даты его подписания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заключается сроком на пять лет. Его 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затем будет автоматически продлеваться на последующие пять лет, если 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одна из Сторон, не менее чем за шесть месяцев до истечения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соответствующего периода, письменно не уведомит другую Сторону о своем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желании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____________ "__"_______2002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 и русском языках, причем оба текста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