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d1cc" w14:textId="8e4d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июня 1996 года N 774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2002 года N 637. Утратило силу постановлением Правительства Республики Казахстан от 31 декабря 2013 года № 1545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июня 1996 года N 774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Президентских тестах физической подготовленности населения Республики Казахстан" (САПП Республики Казахстан, 1996 г., N 29, ст. 253)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Президентских тестах физической подготовленности населения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Положению изложить в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12 июня 2002 года N 637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 Положению о Президентских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тестах физической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подготовленности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Виды испытаний и нормативы для учащихся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5, 9, 11 классов общеобразовательных школ и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возрасте 18-23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Виды испытаний  ! Единица  !            Нормативы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!измерений !--------------------------------------------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          !Президентский уровень!Уровень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          !                     !      готовности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          !---------------------!----------------------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          ! мальчики ! девочки  ! мальчики ! девочки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 !    2     !     3    !    4     !     5    !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Учащиеся 5 классов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60 м               сек        9.4        9.6        9.8       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1000 м.          мин.сек.               4.10                  4.30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2000 м.          мин.сек.    7.40                  8.20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Прыжки в длину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места                см.        200        180        180       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Подтягивание         кол-во раз    10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 туловища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лежа на спине        раз в мин.               40            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на лыжах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км.                  мин.     14.00      16.00       16.00     18.00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бег-ходьба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6 минут       м.       1600       1200        1530      1140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Плавание 50 м.         сек.       50         60       1:10.0    1:20.0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Метание мяча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(150 гр)                м.        40         30          35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Учащиеся 9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100 м.             сек.      13.2       15.2        13.6      15.5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1000 м.          мин.сек.               4.10                  4.30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2000 м.          мин.сек.    7.30                   8.00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Прыжки в длину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места                см.        240        210         220      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Подтягивание         кол-во раз    16  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 туловища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лежа на спине        раз в мин.               45          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на лыжах 3 км.    мин.      13.30      15.00       14.00     16.00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бег-ходьба         м.        1700       1350        1530      1240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течение 6 минут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Плавание 50 м.        сек.        45         50         55.0    1:00.0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Метание мяча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(150 гр)               м.         60         35           50        30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Учащиеся 11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100 м.            сек.      12.6       15.0         13.0      15.5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1000 м.          мин.сек.              4.00                   4.30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Бег 3000 м.          мин.сек.  11:00.0               12:00.0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Прыжки в длину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места               см.        265        210          235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Подтягивание        кол-во раз    18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 туловища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положения лежа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спине            раз в мин.               50                    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на лыжах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км.                 мин.      22.30                  23.30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на лыжах 3 км.                        15.30                  16.30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бег-ходьба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течение 6 минут        м.        1700      1350         1550      1240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Плавание 50 м.        сек.        40        50          50.0    1:00.0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Стрельба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малокалиберной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(пневматической)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винтовки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выстрелов             очки        42        40            38       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Молодежь в возрасте 18-23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100 м.            сек.      12.8      15.5          13.3      16.2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1000 м.         мин.сек.              4.20                    4.35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3000 м.         мин.сек.   12:00.0                12:30.0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Прыжки в длину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места               см.        260       200           245      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Подтягивание        кол-во раз    18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 туловища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положения лежа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спине            раз в мин.              50                     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на лыжах 5 км.    мин.       22.00    25.40        25.00     без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на лыжах 3 км.                        15.00                    18.30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12-ти минутный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 (тест Купера)      м.         2800     2650      2500-2700   2160-2640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 больше  и больше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Плавание 50 м.        сек.         40       50       Без учета   Без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времени    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Стрельба из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малокалиберной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(пневматической)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винтовки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выстрелов          Очки          42       40           36          33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