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fb8" w14:textId="868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изготовлению, производству, переработке и оптовой реализации средств и препаратов дезинфекции, дезинсекции, дератизации, а также видов работ и услуг, связанных с их использованием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2002 года N 636. Утратило силу постановлением Правительства Республики Казахстан от 30 декабря 2009 года N 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2301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деятельности по изготовлению, производству, переработке и оптовой реализации средств и препаратов дезинфекции, дезинсекции, дератизации, а также видов работ и услуг, связанных с их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29 декабря 1995 года 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"Агентство Республики Казахстан по делам здравоохранения" заменить словами "Министерство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графы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"изготовление, производство, переработка и оптовая реализация средств и препаратов дезинфекции, дезинсекции и дератизации, а также видов работ и услуг, связанных с их использованием, кроме деятельности, осуществляемой на территории г.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12 июня 2002 года N 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лицензирования деятельности по изготовлению,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производству, переработке и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средств и препаратов дезинфекции, дезинсекции,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дератизации, а также видов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связанных с их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лицензирования деятельности по изготовлению, производству, переработке и оптовой реализации средств и препаратов дезинфекции, дезинсекции, дератизации, а также видов работ и услуг, связанных с их использованием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N 2200 "О лицензировании" и определяют порядок и условия выдачи лицензии юридическим и физическим лицам на право осуществления названной деятельности. </w:t>
      </w:r>
      <w:r>
        <w:rPr>
          <w:rFonts w:ascii="Times New Roman"/>
          <w:b w:val="false"/>
          <w:i w:val="false"/>
          <w:color w:val="000000"/>
          <w:sz w:val="28"/>
        </w:rPr>
        <w:t xml:space="preserve">Z070214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изготовлению, производству, переработке и оптовой реализации средств и препаратов дезинфекции, дезинсекции, дератизации, а также видов работ и услуг, связанных с их использованием (далее - деятельность, связанная с дезинфекцией, дезинсекцией и дератизацией), кроме деятельности, осуществляемой на территории города Алматы, проводится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осуществляющим руководство в области охраны здоровья граждан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Лицензированию подлежит деятельность юридических и физических лиц, связанная с дезинфекцией, дезинсекцией и дератизацией в Республике Казахстан (в дальнейшем - Лицензиаты).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и условия выдачи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деятельность, связанную с дезинфекцией, дезинсекцией и дератизацией, выдается без ограничения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выдается на определенный вид (виды) деятельности: изготовление, производство, переработка средств и препаратов дезинфекции, дезинсекции, дератизации; оптовая реализация средств и препаратов дезинфекции, дезинсекции, дератизации; работы и услуги, связанные с использованием средств и препаратов дезинфекции, дезинсекции, дератизации.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лицензии на деятельность, связанную с дезинфекцией, дезинсекцией и дератизацией,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лицензиата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разрешение территориального органа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уплату в бюджет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свидетельства о государственной регистрации (для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рассмотрения заявления о выдаче лицензии исчисляется со дня подачи заявления со всеми необходимыми документами, предусмотренными пунктом 6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изменения фамилии, имени, отчества физического лица, оно обязано об этом сообщить лицензиару письменно в месячный срок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наименования, местонахождения (если оно указано в лицензии) юридического лица, оно обязано в течение месяца подать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дней со дня подачи лицензиатом соответствующего письменного заявления переоформляет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выдаче указанного документа уплачивается сбор в порядке и размере, установленном 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лицензии лицензиат имеет право на получение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отдельными видами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3. Квалификационные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при лицензировании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дезинфекцией, дезинсекцией и дератизацией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Квалификационные требования, предъявляемые при лицензировании деятельности, связанной с дезинфекцией, дезинсекцией и дератизацией,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производственных помещений для изготовления, хранения и реализации средств дезинфекции, дезинсекции и дератизации,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строительным нормам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отвечающих требованиям пожарной безопасности с предоставлением документа, подтверждающего право собственности или аренды на них с техническим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помещения (цеха) для изготовления, производства, переработки средств и препаратов дезинфекции, дезинсекции, дератизации должны быть отдельно расположенными от других объектов (помещений).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производства, выпускающего большой объем продукции (завод), необходимо наличие отдельно расположенного от других объектов нежилого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специального оборудования, техники, аппаратуры и инструментария, инвентаря, специальной одежды, средств индивидуальной защиты и личной гигиены, соблюдения условий хранения, обеспечивающих безопасность и качество сырья, средств и препаратов дезинфекции, дезинсекции и дератизации;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персонала, обученного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соответствующего образования (медицинского, биологического, химического) у физических лиц (работников юридических лиц) или специальной подготовки по вопросам дезинфекции, дезинсекции и дератизации, полученных в организациях, имеющих право заниматься подготовкой кадров для указанных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 о прохождении повышения квалификации и переподготовки физическими лицами (работниками юридических лиц)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документа о прохождении физическими лицами (работниками юридических лиц) предварительных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периодических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4. Отказ в выдаче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определенного вида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6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отвечает квалификационным требованиям, установленным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данным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письменном виде в сроки,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отказ признан заявителем необоснованным, то он вправе в месячный срок обжаловать его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5. Отзыв и приостановление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неисполнения лицензиатом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неустранения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лицензиатом заведомо ложной информации при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устранения причин, по которым действие лицензии было приостановлено, действие лицензии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 момента (дня) принятия такого решения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