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dbc" w14:textId="98bb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лопастей рулевого винта вертолета Ми-8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2002 года N 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лопастей рулевого винта вертолета Ми-8 (код ТН ВЭД из 8803 10 900) в количестве 2 комплектов согласно контракту N 398/6 от 5 февраля 2002 года, заключенному с открытым акционерным обществом "Омский завод гражданской авиации" (город Омск,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