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c93" w14:textId="550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авиационного имущества для вертолета Ми-8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2002 года N 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авиационного имущества (код ТН ВЭД 8803 30 900) для вертолета Ми-8 в количестве и по номенклатуре согласно дополнительному соглашению N 1 к контракту N 327.2677-П/01 ПР-01 от 26 сентября 2001 года, заключенному с обществом с ограниченной ответственностью "Предприятие "АЭРОТЭКС" (город Улан-Удэ,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авиационного имущества, указанному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авиационного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