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07b6" w14:textId="982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Целинного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2002 года N 629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Президента Республики Казахстан "О переименовании Целинного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Указ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Президента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 переименовании Целинного района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Переименовать Целинный район Северо-Казахстанской области в район имени Габита Мусрепова Северо-Казахстанской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