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9dfb" w14:textId="e6e9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января 2002 года N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2002 года N 628. Утратило силу - постановлением Правительства РК от 26 сентября 2002 г. N 1060 ~P021060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11 
января 2002 года N 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P020039_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лимитов штатной численности"
следующее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лимитах штатной численности работников министерств, агентств и 
ведомств, утвержденных указанным постановлением, графе 3 подпункта 2) 
раздела 1 "Министерство иностранных дел Республики Казахстан" цифру "30" 
заменить цифрой "49".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