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86aea" w14:textId="8286a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12 февраля 2000 года N 229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10 июня 2002 года N 624. Утратило силу - постановлением Правительства РК от 1 июня 2004 г. N 604 (P040604)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Правительства Республики Казахстан от 12 февраля 2000 года N 229 
</w:t>
      </w:r>
      <w:r>
        <w:rPr>
          <w:rFonts w:ascii="Times New Roman"/>
          <w:b w:val="false"/>
          <w:i w:val="false"/>
          <w:color w:val="000000"/>
          <w:sz w:val="28"/>
        </w:rPr>
        <w:t xml:space="preserve"> P000229_ </w:t>
      </w:r>
      <w:r>
        <w:rPr>
          <w:rFonts w:ascii="Times New Roman"/>
          <w:b w:val="false"/>
          <w:i w:val="false"/>
          <w:color w:val="000000"/>
          <w:sz w:val="28"/>
        </w:rPr>
        <w:t>
 "Об утверждении лимитов штатной численности государственных учреждений, подведомственных центральным исполнительным органам Республики Казахстан" следующее изменение: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лимитах штатной численности государственных учреждений, подведомственных центральным исполнительным органам Республики Казахстан, финансируемых за счет средств республиканского бюджета, утвержденных указанным постановлением: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разделе 5 "Министерство юстиции Республики Казахстан" строку "Районные ЗАГСы 789" исключить.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вступает в силу со дня подписания.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 Республики Казахстан 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