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1179" w14:textId="be21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марта 1999 года N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2002 года N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5 
марта 1999 года N 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P990206_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Министерства сельского 
хозяйства Республики Казахстан" (САПП Республики Казахстан, 1999 г., N 7, 
ст. 57)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после слов "четырех вице-Министров" дополнить словами ", в 
том числе одного первого".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