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8579" w14:textId="bba8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государственных образовательных заказов на подготовку специалистов с высшим профессиональным и послевузовским профессиональным образованием внутри страны на 2002/2003 учебный год</w:t>
      </w:r>
    </w:p>
    <w:p>
      <w:pPr>
        <w:spacing w:after="0"/>
        <w:ind w:left="0"/>
        <w:jc w:val="both"/>
      </w:pPr>
      <w:r>
        <w:rPr>
          <w:rFonts w:ascii="Times New Roman"/>
          <w:b w:val="false"/>
          <w:i w:val="false"/>
          <w:color w:val="000000"/>
          <w:sz w:val="28"/>
        </w:rPr>
        <w:t>Постановление Правительства Республики Казахстан от 8 июня 2002 года N 614</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Законами Республики Казахстан от 7 июня 1999 года 
</w:t>
      </w:r>
      <w:r>
        <w:rPr>
          <w:rFonts w:ascii="Times New Roman"/>
          <w:b w:val="false"/>
          <w:i w:val="false"/>
          <w:color w:val="000000"/>
          <w:sz w:val="28"/>
        </w:rPr>
        <w:t xml:space="preserve"> Z990389_ </w:t>
      </w:r>
      <w:r>
        <w:rPr>
          <w:rFonts w:ascii="Times New Roman"/>
          <w:b w:val="false"/>
          <w:i w:val="false"/>
          <w:color w:val="000000"/>
          <w:sz w:val="28"/>
        </w:rPr>
        <w:t>
  "Об образовании" и от 15 декабря 2001 года  
</w:t>
      </w:r>
      <w:r>
        <w:rPr>
          <w:rFonts w:ascii="Times New Roman"/>
          <w:b w:val="false"/>
          <w:i w:val="false"/>
          <w:color w:val="000000"/>
          <w:sz w:val="28"/>
        </w:rPr>
        <w:t xml:space="preserve"> Z010273_ </w:t>
      </w:r>
      <w:r>
        <w:rPr>
          <w:rFonts w:ascii="Times New Roman"/>
          <w:b w:val="false"/>
          <w:i w:val="false"/>
          <w:color w:val="000000"/>
          <w:sz w:val="28"/>
        </w:rPr>
        <w:t>
  "О 
республиканском бюджете на 2002 год" Правительство Республики Казахстан 
постановляет:
</w:t>
      </w:r>
      <w:r>
        <w:br/>
      </w:r>
      <w:r>
        <w:rPr>
          <w:rFonts w:ascii="Times New Roman"/>
          <w:b w:val="false"/>
          <w:i w:val="false"/>
          <w:color w:val="000000"/>
          <w:sz w:val="28"/>
        </w:rPr>
        <w:t>
          1. Утвердить прилагаемые:
</w:t>
      </w:r>
      <w:r>
        <w:br/>
      </w:r>
      <w:r>
        <w:rPr>
          <w:rFonts w:ascii="Times New Roman"/>
          <w:b w:val="false"/>
          <w:i w:val="false"/>
          <w:color w:val="000000"/>
          <w:sz w:val="28"/>
        </w:rPr>
        <w:t>
          1) государственный образовательный заказ на подготовку специалистов 
с высшим профессиональным образованием внутри страны на 2002/2003 учебный 
год;
</w:t>
      </w:r>
      <w:r>
        <w:br/>
      </w:r>
      <w:r>
        <w:rPr>
          <w:rFonts w:ascii="Times New Roman"/>
          <w:b w:val="false"/>
          <w:i w:val="false"/>
          <w:color w:val="000000"/>
          <w:sz w:val="28"/>
        </w:rPr>
        <w:t>
          2) государственный образовательный заказ на подготовку специалистов с 
послевузовским профессиональным образованием в высших учебных заведениях и 
научных организациях внутри страны на 2002/2003 учебный год.
</w:t>
      </w:r>
      <w:r>
        <w:br/>
      </w:r>
      <w:r>
        <w:rPr>
          <w:rFonts w:ascii="Times New Roman"/>
          <w:b w:val="false"/>
          <w:i w:val="false"/>
          <w:color w:val="000000"/>
          <w:sz w:val="28"/>
        </w:rPr>
        <w:t>
          2. Министерству образования и науки Республики Казахстан провести 
размещение утвержденных государственных образовательных заказов на 
подготовку специалистов с высшим профессиональным и послевузовским 
профессиональным образованием в высших учебных заведениях и научных 
организациях страны в установленном порядке.
</w:t>
      </w:r>
      <w:r>
        <w:br/>
      </w:r>
      <w:r>
        <w:rPr>
          <w:rFonts w:ascii="Times New Roman"/>
          <w:b w:val="false"/>
          <w:i w:val="false"/>
          <w:color w:val="000000"/>
          <w:sz w:val="28"/>
        </w:rPr>
        <w:t>
          3. Настоящее постановление вступает в силу со дня подписания.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8 июня 2002 года N 614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Государственный образовательный заказ
</w:t>
      </w:r>
      <w:r>
        <w:rPr>
          <w:rFonts w:ascii="Times New Roman"/>
          <w:b w:val="false"/>
          <w:i w:val="false"/>
          <w:color w:val="000000"/>
          <w:sz w:val="28"/>
        </w:rPr>
        <w:t>
</w:t>
      </w:r>
    </w:p>
    <w:p>
      <w:pPr>
        <w:spacing w:after="0"/>
        <w:ind w:left="0"/>
        <w:jc w:val="left"/>
      </w:pPr>
      <w:r>
        <w:rPr>
          <w:rFonts w:ascii="Times New Roman"/>
          <w:b w:val="false"/>
          <w:i w:val="false"/>
          <w:color w:val="000000"/>
          <w:sz w:val="28"/>
        </w:rPr>
        <w:t>
         на подготовку специалистов с высшим профессиональным
         образованием внутри страны на 2002/2003 учебный год
___________________________________________________________________________
Код   ! Наименование направлений !Государственные!Государственные!Расходы 
      !подготовки специалистов с !образовательные!образовательные!на обуче-
      ! высшим профессиональным  !     гранты    !     кредиты   !ние 1 
      !      образованием        !               !               !студента
______!__________________________!_______________!_______________!за учеб-
      !                          !дневное!заочное!               !ный год
      !                          !обуче- !обуче- !               !(в тыс.
      !                          !ние    !ние    !               !тенге)
______!__________________________!_______!_______!_______________!_________
  1   !           2              !   3   !   4   !       5       !    6
______!__________________________!_______!_______!_______________!_________
        Всего                      13035   2275        10155  
010000  Естественнонаучные          800                 400          92,1
        специальности      
020000  Гуманитарно-социальные      850                 765          92,1
        специальности 
030000  Педагогические             2860    2275         800          94,0
        специальности 
040000  Медицинские                1300                 245         103,7
        специальности        
050000  Ветеринарные                220                 240          94,3
        специальности   
060000  Специальности культуры,     233                  50         106,2
        искусства и архитектуры
070000  Специальности экономики     255                 855          92,1
        и управления 
080000  Специальности сервиса        50                 165          92,1
090000  Междисциплинарные           365                 600          92,1
        специальности 
110000  Техническая физика          105                              93,7
120000  Биотехнология                95                  30          93,7
130000  Материаловедение             45                  40          93,7
140000  Технологические машины      135                 235          93,7
        и оборудование 
160000  Стандартизация,             120                 110          93,7
        сертификация и метрология   
170000  Безопасность                120                 120          93,7
        жизнедеятельности   
180000  Прикладная геология и       170                 100          93,7
        разведка 
190000  Горное дело                 160                 255          93,7
200000  Нефтегазовое дело           190                 305          93,7
210000  Электроэнергетика           180                 435          93,7
220000  Теплоэнергетика             135                 260          93,7
240000  Металлургия                 195                 180          93,7
250000  Машиностроительные          200                 235          93,7
        технологии и
        оборудование
260000  Авиационная техника          20                  25          93,7
270000  Морская техника              25                  35          93,7
280000  Транспортная техника        200                 335          93,7
300000  Эксплуатация транспорта      90                 280          93,7
310000  Полиграфия                   30                  15          93,7
320000  Геодезия                     80                              93,7
330000  Электромеханика и           180                 180          93,7
        электротехническое 
        оборудование
340000  Приборостроение              90                  65          93,7
350000  Электронная техника          70                  65          93,7
360000  Автоматизация и             110                 235          93,7
        управление                  
370000  Вычислительная техника      180                 345          93,7
        и программное обеспечение        
380000  Радиоэлектроника и           70                 320          93,7
        телекоммуникации   
390000  Химическая технология       140                 200          93,7
400000  Технология изделий и
        товаров широкого             90                 250          93,7  
        потребления 
420000  Технология                  110                 220          93,7
        продовольственных
        продуктов 
430000  Строительство               250                 345          93,7
440000  Транспортное                 80                 135          93,7
        строительство 
450000  Специальности сельского,    535                 630          94,3
        лесного и рыбного 
        хозяйства 
460000  Землеустройство и           100                  50          94,3
        земельный кадастр   
        На обучение студентов       200                              92,1
        из Турецкой 
        Республики, других
        тюркоязычных республик
        в Международном 
        Казахско-Турецком 
        университете 
        им. Х.А. Яссауи 
        На обучение студентов в     100                             539,5
        Казахстанском филиале
        Московского
        государственного
        университета имени 
        М.В. Ломоносова
        На обучение студентов в      10                             177,0
        филиале "Восход"                                                   
        Московского
        авиационного института
        Вузы искусств               600                                    
        На обучение слушателей      642                              92,1
        подготовительных                                                
        отделений вузов
        На обучение детей-сирот     200                              92,1
        Резерв Министра на           50                              92,1
        непредвиденные 
        ситуации
___________________________________________________________________________
                          Прием в магистратуру
___________________________________________________________________________
Код   !Наименование направлений подготовки!Государственный!Расходы на обу-
      !             магистров             !     заказ     !чение 1 студен-
      !                                   !               !та за учебный 
      !                                   !               ! год (в тыс.
      !                                   !               !тенге)
      !___________________________________!_______________!________________
      !           Всего                   !      2526     !
______!___________________________________!_______________!________________
510000  Естественные науки                        672             92,1
520000  Гуманитарные и социально-                1080             92,1
        экономические науки 
540000  Междисциплинарные науки                   400             92,1
550000  Технические науки                         374             93,7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8 июня 2002 года N 614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Государственный образовательный заказ
</w:t>
      </w:r>
      <w:r>
        <w:rPr>
          <w:rFonts w:ascii="Times New Roman"/>
          <w:b w:val="false"/>
          <w:i w:val="false"/>
          <w:color w:val="000000"/>
          <w:sz w:val="28"/>
        </w:rPr>
        <w:t>
</w:t>
      </w:r>
    </w:p>
    <w:p>
      <w:pPr>
        <w:spacing w:after="0"/>
        <w:ind w:left="0"/>
        <w:jc w:val="left"/>
      </w:pPr>
      <w:r>
        <w:rPr>
          <w:rFonts w:ascii="Times New Roman"/>
          <w:b w:val="false"/>
          <w:i w:val="false"/>
          <w:color w:val="000000"/>
          <w:sz w:val="28"/>
        </w:rPr>
        <w:t>
              на подготовку специалистов с послевузовским
            профессиональным образованием в высших учебных 
            заведениях и научных организациях внутри страны
                      на 2002/2003 учебный год
                        Прием в докторантуру
__________________________________________________________________________
 Шифр    !  Наименование отраслей наук      !   Государственный заказ
_________!__________________________________!_____________________________
                     Всего                  !            123
____________________________________________!_____________________________
01.00.00  Физико-математические                           7
02.00.00  Химические науки                                6
03.00.00  Биологические                                   3
05.00.00  Технические                                    23
06.00.00  Сельскохозяйственные                            3
07.00.00  Исторические                                    8
08.00.00  Экономические                                  18
09.00.00  Философские                                     3
10.00.00  Филологические                                  8
11.00.00  Географические                                  1
12.00.00  Юридические                                     4
13.00.00  Педагогические                                  7 
14.00.00  Медицинские                                    20
16.00.00  Ветеринарные                                    5
23.00.00  Политические                                    3
25.00.00  Науки о Земле                                   4
___________________________________________________________________________
                         Прием в аспирантуру
___________________________________________________________________________
 Шифр   !Наименование отраслей !Государственный!Государственный !Расходы на
        !         наук         !заказ с отрывом!заказ без отрыва!обучение 1
        !                      !от производства!от производства !аспиранта
        !                      !               !                !за учебный
        !                      !               !                !год (тыс.
        !                      !               !                !тенге)
________!______________________!_______________!________________!__________
        !        Всего         !      870      !      577       !
________!______________________!_______________!________________!__________
01.00.00 Физико-математические        60              33           64,3
02.00.00 Химические                   57              12           64,3
03.00.00 Биологические                68              18           64,3
05.00.00 Технические                 190             124           67,3
06.00.00 Сельскохозяйственные         64              41           67,6
07.00.00 Исторические                 23              18           71,0
08.00.00 Экономические               102             105           72,8
09.00.00 Философские                  20              10           71,0
10.00.00 Филологические               74              54           71,0
11.00.00 Географические                7               6           64,3
12.00.00 Юридические                  26              34           72,8
13.00.00 Педагогические               50              73           76,7
14.00.00 Медицинские                  40                           73,5
15.00.00 Фармацевтические              1                           73,5
16.00.00 Ветеринарные                 22               5           67,6
17.00.00 Искусствоведение             22               8           74,5
18.00.00 Архитектура                  13                           74,5
19.00.00 Психологические               3               9           71,0
23.00.00 Политические                  6               7           71,0
25.00.00 Науки о Земле                22              20           67,3
___________________________________________________________________________
                      Прием в клиническую ординатуру 
___________________________________________________________________________
Государственный заказ ! Расходы на обучение клинического ординатора за 
                      !            учебный год (тыс.тенге)
______________________!____________________________________________________
         60           !                      73,5
______________________!____________________________________________________
(Специалисты: Склярова И.В.,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