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d94b" w14:textId="6b0d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закрытого акционерного общества "КазАвиаЛизинг"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2002 года N 601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поддержки развития рынка авиационных услуг путем обеспечения доступности авиаоператоров к современной авиационной технике и технологическому оборудованию на лизинговой основе, повышения безопасности авиационного транспорта за счет использования новой авиационной техники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закрытое акционерное общество "КазАвиаЛизинг" (далее - Общество) со 100-процентным участием государства в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(Пункт 2 исключен - постановлением Правительства РК от 13 сентября 2002 г. N 1004 </w:t>
      </w:r>
      <w:r>
        <w:rPr>
          <w:rFonts w:ascii="Times New Roman"/>
          <w:b w:val="false"/>
          <w:i w:val="false"/>
          <w:color w:val="000000"/>
          <w:sz w:val="28"/>
        </w:rPr>
        <w:t xml:space="preserve">P021004_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сформировать уставный капитал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Общества, определив основным предметом деятельности приобретение и передачу в лизинг авиационного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передать Министерству транспорта и коммуникаций Республики Казахстан права владения и пользования государственным пакетом акций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совместно с Министерством транспорта и коммуникаций Республики Казахстан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некоторые решения Правительства Республики Казахстан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12 апреля 1999 года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 дополнить строкой, порядковый номер 21-28,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"21-28. ЗАО "КазАвиаЛизинг";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27 мая 1999 года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передаче прав по владению и пользованию государственными пакетами акций и государственными долями в организациях, находящихся в государственной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транспорта и коммуникаций Республики Казахстан" дополнить строкой, порядковый номер 160-13,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"160-13. ЗАО "КазАвиаЛизинг".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Премьер-Министра Республики Казахстан Масимова К.К.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