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3807" w14:textId="a563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реализации Концепции борьбы с правонарушениями в сфере экономики на 2001-2003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2002 года N 600. Утратило силу постановлением Правительства РК от 7 июля 2006 года N 646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Постановление Правительства Республики Казахстан от 30 мая 2002 года N 600 утратило силу постановлением Правительства РК от 7 июля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646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февраля 2001 года N 201 "О Концепции борьбы с правонарушениями в сфере экономики на 2001-2003 годы"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Концепции борьбы с правонарушениями в сфере экономики на 2001-2003 годы (далее - План).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центральных государственных органов Республики Казахстан обеспечить реализацию мероприятию, определенных Планом, и к 30 июня и 30 декабря ежегодно представлять в Правительство Республики Казахстан информацию по их выполнению.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мая 2002 года N 600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мероприятий по реализации Концепции борьбы </w:t>
      </w:r>
      <w:r>
        <w:br/>
      </w:r>
      <w:r>
        <w:rPr>
          <w:rFonts w:ascii="Times New Roman"/>
          <w:b/>
          <w:i w:val="false"/>
          <w:color w:val="000000"/>
        </w:rPr>
        <w:t xml:space="preserve">
с правонарушениями в сфере экономики на 2001-2003 годы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План мероприятий - в редации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28 октября 2002 г. N 1147.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  |       Мероприятие     |    Форма     |Ответственные| 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п/п|                       |  завершения  |за исполнение|исполнения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___|_______________________|______________|_____________|__________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1. Совершенствование нормативной правовой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Внести изменения и       Совместный     МФ, МЮ, АФП,  1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дополнения в             приказ         АГМР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нормативные правовые                               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акты, регулирующие                 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вопросы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регистрации 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лиц, в целях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бездействующих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предупреждения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лжепредприятий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  В целях внесения         Информация в   МФ, АТК,     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изменений (дополнений)   Правительство  иные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 законодательство                      заинтересо-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изучить и обобщить                      ванные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практику контроля за                   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трансфертными ценами                    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 органы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  Систематизировать        Информация в   НБ (по сог-  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валютное                 Правительство  ласованию)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законодательство                                   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 года </w:t>
            </w:r>
          </w:p>
        </w:tc>
      </w:tr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 2. Практическая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  Создать экспертно-       Информация в   АФП, МВД,    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аналитические группы     Правительство  МФ, АТК, ГП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для мониторинга                         (по согласо-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развития направлений                    ванию), КНБ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экономической                           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преступности                            ванию)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  С применением            Информация в   АС, КИСИ     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современных учетно-      Правительство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статистических                                     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методов провести                   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совместно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специализированными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исследовательскими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институтами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исследования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определению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параметров теневой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 неофициальной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экономики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   Разработать              Совместный     МФ, АФП,     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механизм проведения      приказ         МСХ, МЭМР,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проверок деловой                        КНБ (по сог-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репутации и                             ласованию)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участников: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тендеров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разработке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природного сырья;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недропользования;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крупных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проектов </w:t>
            </w:r>
          </w:p>
        </w:tc>
      </w:tr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   Внести предложения       Информация в   АФП, МВД,    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 улучшению             Правительство  КНБ (по сог-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финансирования                          ласованию)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оперативно-                        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розыскной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деятельности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приоритетным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направлениям,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определенных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Концепцией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борьбы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 правонарушениями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 сфере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на 2001-2003 гг.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  Систематизировать        Информация в   АФП, МВД,    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основные способы         Правительство  МФ, АТК,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совершения                              КНБ (по сог-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экономических                           ласованию)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преступлений,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числе уклонение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уплаты налогов,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их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разработать методики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(алгоритмы)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выявления и раскрытия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   Осуществить              Информация в   ГП (по сог-   1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совместные               Правительство  ласованию),   полугодие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практические                            АФП, 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мероприятия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пресечению нарушений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законодательства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сфере приватизации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  Обеспечить               Информация в   КНБ (по сог-  1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эффективность            Правительство  ласованию),   полугодие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принимаемых                             АФП,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государственными                        АГМР, 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органами мер по                         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выявлению и                             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пресечению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незаконного вывоза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капитала,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электронной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преступности,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легализации денег,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добытых преступным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путем     </w:t>
            </w:r>
          </w:p>
        </w:tc>
      </w:tr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 3. Борьба с правонарушениями в сфере налогооблажения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 Проводить                Информация в   МФ            1 раз 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систематический          Правительство                полугодие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анализ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 поступлений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налогов крупных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находящихся в режиме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мониторинга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  Внести предложения       Совместный     АФП, МФ,     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об изменении и           приказ         АТК, СК (по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дополнении                              согласова- 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законодательства в                      нию)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части 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механизма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материалов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правонарушениях,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выявленных Счетным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комитетом, Комитетом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финансового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финансов, налоговыми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 таможенными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органами в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финансовой полиции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для принятия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процессуального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  Изучить практику         Информация в   МФ, АФП      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деятельности             Правительство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хозяйствующих                                      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субъектов по                       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оптимизации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налоговых платежей,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 результатам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внести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 совершенствованию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законодательства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  Осуществить              Информация в   АФП, МФ,      1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комплекс мер по          Правительство  МВД, НБ (по   полугодие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противодействию                         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легализации доходов,                    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полученных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посредством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противоправной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деятельности,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пресечению вывода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денег в теневой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оборот </w:t>
            </w:r>
          </w:p>
        </w:tc>
      </w:tr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4. Борьба с правонарушениями в сфере внешнеэкономической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деятельности и трансфертного ценообразования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 Осуществить              Информация в   МФ, АТК       ежеквар-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мониторинг сделок        Правительство                тально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основных экспортеров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 контроль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применением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трансфертных цен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осуществлении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экспорта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  Провести совместные      Информация в   АФП, МВД,     1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практические             Правительство  МФ, АТК,      полугодие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мероприятия по                          МИиТ,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выявлению нарушений                     КНБ 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при осуществлении                       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экспорта нефти, зерна,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редкоземельных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металлов,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стратегически важного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сырья,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животного мира,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находящихся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угрозой исчезновения,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 древесины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  Провести мероприятия,    Информация в   АФП, МВД,     1 раз 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направленные на          Правительство  АТК, ГП (по   полугодие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предупреждение,                         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выявление и                             нию), КНБ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пресечение                             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контрабандного ввоза                    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(вывоза) 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нарушений 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законодательства,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фактов коррупции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таможенных органах,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 том числе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приграничных таможнях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"Бахты", "Достык",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"Хоргос",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"Майкапчагай"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  Организовать             Информация в   АФП, МВД,     1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совместные               Правительство  МТК, АТК,     полугодие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мероприятия по                          МИиТ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пресечению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незаконного оборота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лома черных и цветных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металлов </w:t>
            </w:r>
          </w:p>
        </w:tc>
      </w:tr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5. Борьба с правонарушениями, связанными с ложным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и преднамеренным банкротством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  Разработать              Совместный     МФ, АФП,     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совместный приказ по     приказ         АГМР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взаимодействию                                   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государственных                    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органов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предупреждению,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выявлению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пресечению фактов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преднамеренного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ложного банкротства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  Провести совместные      Информация в   МФ, АФП,      1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мероприятия,             Правительство  АГМР          полугодие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направленные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выявление фактов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ложного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преднамеренного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банкротства 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6. Борьба с правонарушениями, связанными с незаконным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производством и реализацией подакцизных товаров </w:t>
            </w:r>
          </w:p>
        </w:tc>
      </w:tr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  Провести мероприятия     Информация в   АФП, МФ,     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 упорядочению          Правительство  акимы         полугодие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оптово-розничной                        областей, 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реализации                              гг. Астаны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алкогольной                            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продукции и этилового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спирта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Законом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Казахстан от 16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1999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"О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регулировании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производства и оборота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этилового спирта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алкогольной продукции"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от 21 июня 2001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N 846 "О маркировке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отдельных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подакцизных товаров"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   Организовать             Информация в   МВД, АФП,     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мероприятия в            Правительство  МФ, МСХ       во 2 и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весенний и осенний                                    кварталах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периоды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предупреждения,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выявления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пресечения фактов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незаконного оборота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икры осетровых пород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  В целях предотвращения   Информация в   МФ            2003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нелегального оборота    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отдельных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подакцизных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внедрить в практику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их обязательную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маркировку учетно-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контрольными марками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  Активизировать           Информация в   АФП, МФ,      1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совместную работу по     Правительство  МВД           полугодие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выявлению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пресечению незаконного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оборота подакцизной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продукции, фактов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подделки и сбыта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акцизных марок,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учетно-контрольных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марок, выявлению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подпольных цехов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подакцизной продукции </w:t>
            </w:r>
          </w:p>
        </w:tc>
      </w:tr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 7. Борьба с правонарушениями в бюджетной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  Разработать и            Отчет          МФ, АФП, СК  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реализовать комплекс     Правительству  (по согласо-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мер по предотвращению,                  ванию)        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выявлению и                                           2003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пресечению нецелевого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бюджетных средств,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том числе кредитов,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выданных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республиканского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местных бюджетов,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негосударственных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внешних займов,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гарантии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  Провести мероприятия     Информация в   АФП, АГМР,    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 предотвращению        Правительство  МВД, ГП (по   в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хищений и иных                          согласова-    квартале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правонарушений,                         нию), КНБ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связанных с зерном,                    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горюче-смазочными                       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материалами и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стратегически важными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видами сырья,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выделяемыми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резерва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  Представить в            Информация в   СК (по сог-  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Правительство            Правительство  сованию),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информацию о                            МФ, акимы  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разработке                              областей,     года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нормативных правовых                    гг. Астаны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актов по                               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совершенствованию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системы внешнего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внутреннего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 исполнением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республиканского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местных бюджетов,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повышению роли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Счетного комитета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ревизионных комиссий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маслихатов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  Представить в            Информация в   СК (по сог-  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Правительство            Правительство  ласованию),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информацию о                            МФ, акимы  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разработке                              областей,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методических                            гг. Астаны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рекомендаций к                         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стандартам внешнего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 внутреннего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контроля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исполнением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республиканского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местных бюджетов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  Принимать меры по        Информация в   АГЗ, АФП,    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обеспечению              Правительство  МВД, ГП (по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исполнения                              согласова-   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требований                              нию)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законодательства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сфере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закупок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  Конкретизировать и       Информация в   МФ, СК (по   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усилить                  Правительство  согласова-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ответственность                         нию), цент- 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первых руководителей                    ральные и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государственных                         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органов за нецелевое,                   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неэффективное и                         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незаконное                             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бюджетных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 том числе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размещении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заказа,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осуществлении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закупок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заимствований </w:t>
            </w:r>
          </w:p>
        </w:tc>
      </w:tr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 8. Борьба с правонарушениями на рынке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инструментов и в сфере электронных операций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  Осуществить              Информация в   МВД, АФП      1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согласованные меры       Правительство                полугодие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 пресечению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фактов фальшиво-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монетничества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  Обобщить практику        Информация в   АФП, МВД,    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 пресечению            Правительство  НБ (по сог-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правонарушений при                      ласованию) и 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осуществлении                           другие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операций с ценными                      заитересо-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бумагами, кредитными                    ванные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карточками, чеками,                     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 том числе                            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платежных систем,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торговых сделок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INTERNET-сети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т.д. </w:t>
            </w:r>
          </w:p>
        </w:tc>
      </w:tr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 9. Профилактическая,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  Регулярно передавать     Информация в   АФП, МВД,     1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 средства массовой      Правительство  МФ, АТК,      полугодие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информации материалы,                  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направленные на                        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разъяснение правовых                    гг. Астаны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норм в сфере                            и Алматы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экономики, поднятие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престижа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законопослушного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налогоплательщика,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положительного имиджа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правоохранительных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  Обеспечить               Отчет          МКИОС, АФП,   1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информационно-           Правительству  МВД, МФ,      полугодие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пропагандистскую                        АТК, 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поддержку борьбы с                      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правонарушениями                        нию), 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 сфере экономики                       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 нию)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  Создать                  Информация в   АФП, МВД,     1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правоохранительными      Администрацию  АТК, ГП (по   полугодие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органами "горячие"       Президента     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линии и телефоны                        нию), КНБ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доверия в целях                         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эффективного                            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предупреждения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пресечения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правонарушений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 сфере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 провести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пропаганду </w:t>
            </w:r>
          </w:p>
        </w:tc>
      </w:tr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 10. Совершенствование кадровой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правоохранительных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  Внести предложения       Информация в   АФП           4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 организации на        Правительство               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базе Академии                                         2002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финансовой полиции                             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подготовки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для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выявление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пресечение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правонарушений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в сфере экономики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  Продолжить работу        Информация в   АФП, МВД,     1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 переподготовке и      Правительство  КНБ (по сог- 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повышению                               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сотрудников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следственно-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оперативного 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правоохранительных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органов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борьбы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экономическими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правонарушениями </w:t>
            </w:r>
          </w:p>
        </w:tc>
      </w:tr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 11. Международное сотрудничество в борьбе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с правонарушениями в сфере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  Рассмотреть              Информация в   МИД, ГП (по  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целесообразность         Правительство  согласова-    квартал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присоединения                           нию), МВД,    2003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Республики Казахстан                    АФП, КНБ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 международным                         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соглашениям:                            ванию), 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Конвенции об                            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уголовной                               ванию), иные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ответственности за                      заинтересо-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коррупцию (Страсбург,                   ванные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27 января 1999 г.);                     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Конвенции об                            органы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отмывании, выявлении,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изъятии и конфискации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доходов от преступной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(Страсбург,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8 ноября 1990 г.);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конвенции по борьбе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 подделкой 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знаков (Женева,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20 апреля 1929 год)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Примечание.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Расшифровка буквенных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ГП    - Генеральная прокуратура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НБ    - 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КНБ   - Комитет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СК    - Счетный комитет по контролю за исполнением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МИД   - 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МЮ    - Министерство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МВД   - Министерство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МФ    -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МКИОС - Министерство культуры, информации и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МИТ   - 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МЭМР  - 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МТК   - 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МСХ   - 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АФП   - Агентство финансовой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АГМР  - Агентство по государственным материальным резервам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АГЗ   - Агентство по государственным закупкам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    - Агентство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АТК   - Агентство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КИСИ  - Казахстанский институт стратегических исследований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