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91bc" w14:textId="ef99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реализации Концепции охраны прав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2002 года N 591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26 сентября 2001 года N 1249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одобрении Концепции охраны прав интеллектуальной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по реализации Концепции охраны прав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29 мая 2002 года N 591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Программа по реализации Концепции охраны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интеллектуальной собственности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1.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   Программа по реализации Концепции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прав интеллектуальной собственности (далее 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                  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разработки              Казахстан от 26 сентября 2001 года N 1249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P011249_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"Об одобрении Концепции охраны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интеллектуальной собственности" (далее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Концепция)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Цель программы              Создание необходимой научно-методической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основы для реализации положений Концепции,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 которой изложены основные направления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государственной политики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правомерного использования (реализации)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 охраны (защиты) объектов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на территории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Задачи программы            Совершенствование законодательства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охраны прав интеллектуальной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создание условий для развития научно-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технического прогресса, изобретательства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свободной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обеспечение экономической и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безопасности Республики Казахстан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интеллектуальной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расширение использования объектов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интеллектуальной собственности субъектами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обеспечение доступа субъектам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предпринимательства к объектам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Источники финансирования    Реализация данной Программы будет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осуществляться за счет средств, выделяемых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Всемирной Организацией Интеллектуальной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Собственности (далее - ВОИС) в соответствии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Программой сотрудничества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Республики Казахстан и ВОИС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Сроки реализации            2002-2006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2.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Основанием для разработки Программы является постановление Правительства Республики Казахстан от 26 сентября 2001 года N 1249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одобрении Концепции охраны прав интеллектуальной собственности".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охраны прав интеллектуальной собственности стала в настоящее время неотъемлемой частью национальной инфраструктуры. Имеются все основания полагать, что двадцать первый век станет эрой интеллектуальной экономики, в развитии которой ключевую роль будут иметь творческая деятельность и надежная система ее правовой охраны. Республика Казахстан как полноправный участник международного культурного и научно-технического обмена, являясь членом ВОИС, должна обеспечить соблюдение прав на интеллектуальную собственность лиц, являющихся правообладателями, на уровне, отвечающем принятым мировым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функционирование системы прав интеллектуальной собственности должно стать одним из приоритетных направлений деятельности государственных органов и проводиться на основе ясно сформулированной политики государства в данной сфере.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3. Анализ современного состояния проблемы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как член ВОИС в конституционном порядке признает и гарантирует соблюдение прав на интеллектуальную собственность как казахстанских граждан, так и иностранцев и лиц без гражданства.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Правомерное использование произведений (реализация) и эффективная защита (охрана) прав интеллектуальной собственности, прежде всего, отвечает интересам любой страны, а также интересам мирового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принципов охраны интеллектуальной собственности и формирование в этих целях правовых механизмов предполагают дальнейшее совершенствование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государство, создавая оптимальные условия для устойчивого развития экономики и социальной сферы, способствует развитию творческого потенциала, востребованности новых идей. Однако в настоящее время в республике сложилась трудная, неблагоприятная ситуация, связанная с соблюдением прав интеллектуальной собственности. В частности, получает распространение контрафактная продукция, отсутствует должная правоприменительная практика, не используются такие механизмы контроля как лицензирование отдельных видов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соответствуют требованиям рыночных отношений вопросы оценки объектов интеллектуальной собственности, до настоящего времени не решен вопрос о придании официального статуса стандартам и методикам оценки. Требует дальнейшего совершенствования нормативно-правовая база оценки объектов интеллектуальной собственности, необходимо обобщить положительный опыт работы оценочных организаций в СНГ и дальнем зарубежье, наладить систему оперативного обмена информацией и гармонизации стандартов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Правоотношения в области интеллектуальной собственности обладают своей спецификой и, по большому счету, в Казахстане еще не сформировались их цивилизованные формы, не достигнуты компромиссные варианты обеспечения имущественных интересов правообладателей и экономических возможностей пользователей. Несмотря на то, что авторское право относят к частному праву, необходимость государственного регулирования отношений в этой сфере налицо. Вследствие чего государство через свои компетентные органы, учреждения образования, средства массовой информации должно развернуть широкую целенаправленную пропаганду правовых знаний в этой области. Вся эта работа может быть организована в рамках правового всеобуча.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разъяснительной работой необходимо обеспечить четкий контроль за исполнением законодательства, выработать формы строгой статистической отчетности и учета совершаемых нарушений. Возникающие противоречия между авторами произведений, правообладателями и пользователями показывают, что имеют место различные, произвольно трактуемые подходы к некоторым положениям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авторском праве и смежных правах" (далее - Закон "Об авторском праве и смежных правах"),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K941000_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 Поэтому во избежание противоречий следует добиваться единого подхода к разъяснению некоторых положений законодательных актов. В первую очередь, по многим возникающим вопросам требуются комментарии, разъяснения специалистов. На основе анализа правоприменительной практики, поступающих предложений, назрела необходимость внесения изменений и дополнений в Закон "Об авторском праве и смежных правах".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4. Цель и задачи Программы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необходимой научно-методической основы для реализации положений Концепции, в которой изложены основы государственной политики в области правомерного использования (реализации) и охраны (защиты) объектов интеллектуальной собственности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законодательства в области охраны прав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способствование развитию научно-технического прогресса, изобретательства и свободной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экономической и информационной безопасности Республики Казахстан в области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использования объектов интеллектуальной собственности субъектами малого предпринимательства;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доступа субъектам малого предпринимательства к объектам интеллектуальной собственности.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5. Основные направления и механизмы реализации Программы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законодательства в области охраны прав интеллектуальной собственности необходимо разработать и принять нормативные правовые акты, регулирующие вопросы правовой охраны таких объектов интеллектуальной собственности как программы для ЭВМ; фирменные наименования и нераскрытая информация, охрана прав в Интернете, обращение с секретными изобретениями, создаваемыми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требуется дальнейшее совершенствование законодательства в части установления компетенции государственных органов, позволяющих им осуществлять разработку и принятие нормативных правовых актов, регулирующих деятельность пользователей произведений кинематографии, деятельность исполнительных органов в вопросах обеспечения прав интеллектуальной собственности, порядок таможенного контроля за товарами, содержащими объекты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необходимо способствовать развитию научно-технического прогресса, изобретательства и свободной конкуренции путем разработки программы развития изобретательской деятельности в Республике Казахстан, оказывать содействие субъектам малого и среднего бизнеса в использовании объектов интеллектуальной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Важное значение имеет расширение международного сотрудничества с международными организациями и иностранными государствами через взаимодействие с международными организациями в вопросах обмена опытом, повышения квалификации и научно-методического обеспечения в области охраны прав интеллектуальной собственности, взаимодействие с Международной федерацией производителей фонограмм (IFPI) в вопросах борьбы с незаконным использованием объектов смежных прав и распространением контрафактной продукции в аудио-, аудиовизуальной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необходимо обеспечить подготовку специалистов в области охраны прав интеллектуальной собственности, повышение квалификации сотрудников территориальных органов юстиции, судей, сотрудников правоохранительных органов, патентных экспертов по программам, администратором которых является ВОИС, проведение семинаров для судей и сотрудников правоохранительных органов по вопросам охраны прав интеллектуальной собственности.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6. Необходимые ресурсы и источники их финансирования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Программой сотрудничества между Правительством Республики Казахстан и ВОИС предусматривается использование предоставляемой помощи со стороны этой международной организации.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7. Ожидаемые результаты от реализации Программы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основных задач, поставленных в Программе, предполагает достижение положительных результатов в ходе реализации Программы, которые должны получить отражение в укреплении научно-технического потенциала республики, стимулировании творческой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решение данных задач будет способствовать созданию условий для развития инновационной деятельности, разработке и использованию новых технологий, выпуску конкурентноспособной продукции, созданию условий для внутреннего и международного обмена новой техникой и технологиями, формированию рынка научно-технической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это позволит обеспечить защиту внутреннего рынка от контрафактных товаров, поддержку отечественных производителей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Ожидается создание благоприятного инвестиционного климата и привлечение инвестиций в наукоемкие и высокотехнологичные производства, формирование и распространение информации о новых достижениях и разработках.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8. План мероприятий по реализации Программы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постановлением Правительства РК от 6 января 2004 г. N 6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N !      Мероприятия      !   Форма     ! Ответственные !    Срок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п.п.!                       ! завершения  ! за исполнение ! исполнения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1. !           2           !      3      !        4      !     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--------------------------------------------------------------------------- </w:t>
            </w:r>
          </w:p>
        </w:tc>
      </w:tr>
    </w:tbl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1. Нормативно-правовое обеспечение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1.1   Проведение анализа      Информация    Министерство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эффективности дейст-    в Правитель-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вующего законодатель-   ство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ства в области          Республики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охраны прав интеллек-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туальной собствен-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 Внесение предложений    Информация    Министерство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присоединению        в Правитель-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    ство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международным         Республики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соглашениям в области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охраны прав интеллек-   проекты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туальной собственности  законов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  Разработка и принятие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подзаконных норма-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тивных правовых актов,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определяющих: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размеры и порядок    Приказ        Министерство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оплаты патентования     Комитета по   юстиции           2002 года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объектов промышленной   правам интел-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собственности, селек-   лектуальной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ционных достижений,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топологий интегральных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микросхем  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порядок и условия    Приказ        Министерство      IV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признания товарного     Министерства  юстиции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знака (знака обслу-     юстиции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живания) общеизвест-    Республики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ным в Республике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 Разработка               Проект        Министерство      II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проекта Закона           Закона        юстиции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                             Республики 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"О                           Казахстан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законодательные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собственности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2. Международное сотрудничество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 Взаимодействие          Информация в  Министерство      Ежегодно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международными        Правительство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организациями в         Республики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вопросах обмена         Казахстан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опытом, повышения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квалификации и                   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научно-методи-                        дел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ческого обеспечения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области охраны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 интеллекту-             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альной собствен-                     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ности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2.2   Повышение квали-        Информация    Министерство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фикации сотрудников     в Правитель-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территориальных         ство Респуб-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органов юстиции,        лики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судей, сотрудников      Казахстан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правоохранительных               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органов, патентных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экспертов по прог-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раммам, финансиру-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емым ВОИС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2.3   Взаимодействие с        Информация    Министерство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Международной           в Правитель-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Федерацией Произ-       ство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водителей Фонограмм     Республики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(IFPI) в вопросах       Казахстан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борьбы с незаконным                  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использованием                       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объектов смежных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 и распростра-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нением контрафактной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продукции в аудио-,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аудиовизуальной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2.4   Принятие мер по         Информация в  Министерство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реализации Программы    Правительство юстиции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сотрудничества между    Республики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          Казахстан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Всемирной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цией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3. Подготовка специалистов в области охраны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интеллектуальной собствености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  Проведение семинаров    Семинары     Министерство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судей и сотрудни-   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ков правоохранительных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органов по вопросам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охраны прав интеллек-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туальной собствен-                 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ности, организуемых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ВОИС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3.2   Включение в програм-    Предложения  Министерство       2003-2005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 высших учебных       в Правиль-   образования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заведений, осущест-     ство        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вляющих подготовку      Республики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специалистов для        Казахстан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органов, в компетен-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цию которых входит      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пресечение право-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нарушений в сфере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 интеллектуаль-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ной собственности,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соответствующих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учебных дисциплин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  Внесение               Предложения    Министерство   II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предложений о          в              юстиции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создании               Правительство  Республики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Учебного центра        Республики     Казахстан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предприятии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интеллектуальной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4. Повышение правовой культуры населения в вопросах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охраны прав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 Проведение разъяс-      Публикации,  Министерство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нительной работы        пресс-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через средства          конференции,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массовой информации,    выступления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периодические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печатные издания  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вопросам охраны             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 интеллектуаль-                  и обществен-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ной собственности                    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4.2   Издание сборников       Сборники     Министерство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нормативных право-      нормативных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вых актов, методи-      правовых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ческих материалов       активов,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другой литературы     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вопросам охраны      материалов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 интеллектуаль-    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ной собственности,      интеллекту-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программам,          альной собст-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администрируемым        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4.3   Проведение работы       Видеоролики  Министерство       I-IV кварталы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созданию роликов,                 юстиции 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видеоклипов,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кинофильмов по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различным темам,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посвященным охране                  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 интеллекту-  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альной собственности 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   Разработка            Методические   Министерство     IV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методических          рекомендации   юстиции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рекомендаций,                        Республики  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определяющих                         Казахстан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ущерб,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правообладателю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нарушением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5. Защита прав интеллектуальной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  (исключена - N 6 от 6.01.2004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  (исключена - N 6 от 6.01.2004 г.)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  Осуществление            Обмен          Таможенный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совместных мер по        информацией   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регулированию переме-                  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щения через таможен-               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ную границу товаров,                   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содержащих объекты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интеллектуальной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собственности                           Комитет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правам интеллек-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туальной собствен-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ности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5.4  Принятие мер, направ-    Проведение     Министерство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ленных на предотвра-     рейдов по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щение производства и     выявлению 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распространения конт-    пресечению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рафактной продукции      правонаруше-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ний в области 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авторского и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смежных прав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5.5  Анализ состояния         Информация в   Министерство       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института оценки         Правительство  юстиции 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объектов интеллек-       Республики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туальной собствен-       Казахстан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5.6  Разработка методи-       Совместный     Министерство 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ческих материалов,       приказ         юстиции            2003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регулирующих вопросы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оценки объектов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интеллектуальной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собственности     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5.7  Выработка мер и          Информация в   Министерство 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механизмов стиму-        Правительство  юстиции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лирования изобре-        Республики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тательской деятель-      Казахстан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ности, коммерциа-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лизации изобрета- 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тельства в Респуб-                     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лике Казахстан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6. Развитие патентной системы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  Разработка и приня-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тие подзаконных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нормативных право-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вых актов, опреде-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ляющих: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правила состав-       Совместный     Министерство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ления, подачи и          приказ         юстиции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рассмотрения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заявок на выдачу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патентов на селек-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ционные достижения                     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2) порядок регистра-     Приказ         Министерство 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ции топологий инте-                     юстиции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гральных микросхем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6.2  Разработка и принятие    Инструкции     Министерство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 по совершенство-                   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ванию процесса прове-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дения экспертизы и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выдачи охранных доку-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ментов на объекты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промышленной собствен-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7. Содействие субъектам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 Принятие мер и раз-      Разработка     Министерство       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работка нормативных      совместных     юстиции           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правовых актов по        мероприятий    Республики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государственной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поддержке субъектов                   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малого бизнеса в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использовании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объектов интеллекту-           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альной собственности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Предпологаемые  !     Источник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расходы       !  финансирования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          !    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Нормативно-правовое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2.  Международное сотрудничество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   -            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   -            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3. Подготовка специалистов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охраны прав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     -            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    -                 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Повышение правовой культуры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вопросах охраны прав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     -            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ВОИС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     -             За счет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ВОИС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     -                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 Защита прав интеллектуальной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 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  (исключена)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     -                  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5.5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5.6     -                  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5.7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Развитие патентной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1)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2)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Содействие субъектам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     -                 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