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aea6c" w14:textId="ebaea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Межведомственной комиссии по вопросам региональной политики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мая 2002 года N 581. Утратило силу постановлением Правительства Республики Казахстан от 24 декабря 2008 года № 1239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ff0000"/>
          <w:sz w:val="28"/>
        </w:rPr>
        <w:t xml:space="preserve">Правительства РК от 24.12.2008 № 1239.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 Концепции региональной политики Республики Казахстан на 2002-2006 годы, утвержденной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Правительства Республики Казахстан от 7 декабря 2001 года N 1598, и положений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Послания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народу Казахстана "Об основных направлениях внутренней и внешней политики на 2003 год"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Образовать Межведомственную комиссию по вопросам региональной политики в составе согласно приложению 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прилагаемое Положение о Межведомственной комиссии по вопросам региональной политики.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утратившими силу некоторые решения Правительства Республики Казахстан согласно приложению 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подписания.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к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мая 2002 года N 581 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Межведомственной комиссии по вопросам </w:t>
      </w:r>
      <w:r>
        <w:br/>
      </w:r>
      <w:r>
        <w:rPr>
          <w:rFonts w:ascii="Times New Roman"/>
          <w:b/>
          <w:i w:val="false"/>
          <w:color w:val="000000"/>
        </w:rPr>
        <w:t xml:space="preserve">
региональной политики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1 - в редакции постановления Правительства РК от 14 ноября 2002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1209 </w:t>
      </w:r>
      <w:r>
        <w:rPr>
          <w:rFonts w:ascii="Times New Roman"/>
          <w:b w:val="false"/>
          <w:i w:val="false"/>
          <w:color w:val="ff0000"/>
          <w:sz w:val="28"/>
        </w:rPr>
        <w:t xml:space="preserve">. Внесены изменения - от 17 октября 2003 г.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N 1061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 февраля 2004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129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22 февраля 2005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156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13 июля 2006 г. N </w:t>
      </w:r>
      <w:r>
        <w:rPr>
          <w:rFonts w:ascii="Times New Roman"/>
          <w:b w:val="false"/>
          <w:i w:val="false"/>
          <w:color w:val="000000"/>
          <w:sz w:val="28"/>
        </w:rPr>
        <w:t xml:space="preserve">668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27 марта 2007 г. N </w:t>
      </w:r>
      <w:r>
        <w:rPr>
          <w:rFonts w:ascii="Times New Roman"/>
          <w:b w:val="false"/>
          <w:i w:val="false"/>
          <w:color w:val="000000"/>
          <w:sz w:val="28"/>
        </w:rPr>
        <w:t xml:space="preserve">233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15 октября 2007 г. N </w:t>
      </w:r>
      <w:r>
        <w:rPr>
          <w:rFonts w:ascii="Times New Roman"/>
          <w:b w:val="false"/>
          <w:i w:val="false"/>
          <w:color w:val="000000"/>
          <w:sz w:val="28"/>
        </w:rPr>
        <w:t xml:space="preserve">948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Шукеев                 - Заместитель Премьер-Министра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Умирзак Естаевич         Казахстан, председатель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Султанов               - Министр экономики и бюджетного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Бахыт Турлыханович       планирования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заместитель председателя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Абильбекова            - директор Департамента региональной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Айгуль Абилькадыровна    политики и межбюджетных отношений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Министерства экономики и бюджетного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планирования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секретарь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Члены комиссии: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Нуриманов             - заместитель Председателя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Максут Ануарбекович     национальной безопасности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Казахстан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Белоног               - председатель Комитета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Анатолий                санитарно-эпидемиологического надзора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Александрович           Министерства здравоохранения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Казахстан, главный государственный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санитарный врач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Бралиев               - вице-министр охраны окружающей среды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Альжан Хамидулаевич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Тунгышбеков           - председатель Комитета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Санат Тунгышбекович     делам сельских территорий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сельского хозяйства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Котенко               - заведующая Социально-экономическим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Наталья Леонидовна      отделом Канцелярии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Раимбеков             - заведующий Отделом организационно-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Сайлаухан Газизович     инспекторской работы и территориального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развития Канцелярии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Бабакумаров           - вице-министр культуры и информации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Ержан Жалбакович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Кусаинов              - вице-министр транспорта и коммуникаций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Абильгази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Калиакпарович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Абдыкаликова          - вице-министр труда и социальной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Гульшара Наушаевна      защиты населения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Ергожин               - вице-министр финансов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Даулет Едилович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Куришбаев             - вице-министр сельского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Ахылбек Кажигулович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Баймухамбетова        - советник Премьер-Министра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Камила Максутовна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Бекетаев              - вице-министр юстиции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Марат Бакытжанович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Бишимбаев             - вице-министр индустрии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Куандык Валиханович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Мусин                 - вице-министр туризма и спорта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Хобланды Нургалиевич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Турганов              - вице-министр энергетики и минеральных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Дуйсенбай Нурбаевич     ресурсов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Шамшидинова           - вице-министр образования и науки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Куляш Ногатаевна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Шокаманов             - заместитель Председателя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Юрий Камирович          Республики Казахстан по статистике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Ябров                 - главный инспектор Отдела социально-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Владимир Викторович     экономического анализа Администрации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Президента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(по согласованию) 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мая 2002 года N 581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о Межведомственной комиссии по вопросам </w:t>
      </w:r>
      <w:r>
        <w:br/>
      </w:r>
      <w:r>
        <w:rPr>
          <w:rFonts w:ascii="Times New Roman"/>
          <w:b/>
          <w:i w:val="false"/>
          <w:color w:val="000000"/>
        </w:rPr>
        <w:t xml:space="preserve">
региональной политики </w:t>
      </w:r>
    </w:p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Межведомственная комиссия по вопросам региональной политики (далее - Комиссия) образована в целях реализации Концепции региональной политики Республики Казахстан на 2002-2006 годы, утвержденной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7 декабря 2001 года N 1598. </w:t>
      </w:r>
    </w:p>
    <w:bookmarkEnd w:id="3"/>
    <w:bookmarkStart w:name="z2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Комиссия является консультативно-совещательным органом при Правительстве Республики Казахстан. </w:t>
      </w:r>
    </w:p>
    <w:bookmarkEnd w:id="4"/>
    <w:bookmarkStart w:name="z3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Комиссия в своей деятельности руководствуется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Конституцией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и законами Республики Казахстан, иными нормативными правовыми актами, а также настоящим Положением. </w:t>
      </w:r>
    </w:p>
    <w:bookmarkEnd w:id="5"/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Задачи и функции Комиссии 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Основными задачами Комиссии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разработка предложений по совершенствованию государственной региональной политики, направленной на снижение существующих между регионами различий в уровнях социально-экономического развития, с учетом положений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Послания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народу Казахстана "Об основных направлениях внутренней и внешней политики на 2003 год";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выработка рекомендаций по совершенствованию нормативных правовых актов по государственной поддержке проблемных регионов. </w:t>
      </w:r>
    </w:p>
    <w:bookmarkEnd w:id="7"/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Функциями Комиссии, в соответствии с возложенными на нее задачами, являются выработка предложений по: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дальнейшему совершенствованию государственной региональной политики;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составу критериев отнесения административно-территориальных единиц, в том числе малых городов и сельских районов к депрессивным;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отбору конкретных административно-территориальных единиц, в том числе депрессивных городов и сельских районов, для оказания им государственной поддержки;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оказанию государственной поддержки регионам с депрессивной экономикой;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координации действий центральных и местных государственных органов, общественных объединений и международных организаций в области поддержки проблемных регионов. </w:t>
      </w:r>
    </w:p>
    <w:bookmarkEnd w:id="8"/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Права Комиссии 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Комиссия в установленном законодательством порядке для осуществления своих задач и функций имеет право: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запрашивать и получать от центральных и местных исполнительных органов и иных организаций материалы, необходимые для реализации задач Комиссии;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привлекать по мере необходимости специалистов государственных органов и государственных научно-исследовательских организаций для анализа и изучения ситуации в проблемных регионах;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заслушивать на заседаниях Комиссии представителей центральных и местных исполнительных органов и иных организаций по вопросам, входящим в компетенцию Комиссии. </w:t>
      </w:r>
    </w:p>
    <w:bookmarkEnd w:id="10"/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Организация деятельности Комиссии 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Председатель Комиссии руководит ее деятельностью, председательствует на ее заседаниях, планирует ее работу, осуществляет общий контроль над реализацией ее решений и несет ответственность за ее деятельность. Во время отсутствия председателя его функции выполняет заместитель. 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Подготовку предложений по повестке дня заседания Комиссии, необходимых документов, материалов и оформление протокола после заседания осуществляет секретарь Комиссии. 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Рабочим органом Комиссии является Министерство экономики и бюджетного планирования Республики Казахстан.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9 внесены изменения - постановлением Правительства РК от 14 ноября 2002 г. </w:t>
      </w:r>
      <w:r>
        <w:rPr>
          <w:rFonts w:ascii="Times New Roman"/>
          <w:b w:val="false"/>
          <w:i w:val="false"/>
          <w:color w:val="ff0000"/>
          <w:sz w:val="28"/>
        </w:rPr>
        <w:t xml:space="preserve">N 1209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Заседания Комиссии проводятся по мере необходимости, но не реже одного раза в полугодие при наличии не менее двух третей ее членов. 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Повестка дня заседаний, а также время и место их проведения определяются и уточняются председателем Комиссии по согласованию с членами Комиссии. 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Решения Комиссии принимаются открытым голосованием и считаются принятыми, если за них подано большинство голосов от общего количества членов Комиссии. В случае равенства голосов принятым считается решение, за которое проголосовал председатель. 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Решения Комиссии оформляются протоколом и носят рекомендательный характер. </w:t>
      </w:r>
    </w:p>
    <w:bookmarkEnd w:id="18"/>
    <w:bookmarkStart w:name="z27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Прекращение деятельности Комиссии 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Основаниями прекращения деятельности Комиссии служат: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выполнение задач, возложенных на Комиссию;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создание государственных органов или иной комиссии, осуществляющей задачи, которые ранее были возложены на Комиссию;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иные обстоятельства, которые делают задачи Комиссии невыполнимыми либо их исполнение нецелесообразным. </w:t>
      </w:r>
    </w:p>
    <w:bookmarkEnd w:id="20"/>
    <w:bookmarkStart w:name="z1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мая 2002 года N 581  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</w:t>
      </w:r>
      <w:r>
        <w:br/>
      </w:r>
      <w:r>
        <w:rPr>
          <w:rFonts w:ascii="Times New Roman"/>
          <w:b/>
          <w:i w:val="false"/>
          <w:color w:val="000000"/>
        </w:rPr>
        <w:t xml:space="preserve">
утративших силу некоторых решений </w:t>
      </w:r>
      <w:r>
        <w:br/>
      </w:r>
      <w:r>
        <w:rPr>
          <w:rFonts w:ascii="Times New Roman"/>
          <w:b/>
          <w:i w:val="false"/>
          <w:color w:val="000000"/>
        </w:rPr>
        <w:t xml:space="preserve">
Правительства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3 июля 1996 года N 841 "Об образовании Межведомственной комиссии при Правительстве Республики Казахстан по проблемам малых и средних городов".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6 августа 1996 года N 970 "О внесении изменений в постановление Правительства Республики Казахстан от 3 июля 1996 года N 841".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20 февраля 1997 года N 242 "О внесении изменений в постановление Правительства Республики Казахстан от 3 июля 1996 года N 841".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29 сентября 1997 года N 1380 "О внесении изменений в постановление Правительства Республики Казахстан от 3 июля 1996 года N 841".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