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5054" w14:textId="6795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управления государственной собственностью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2002 года N 559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расторгнуть договор о передаче права владения и пользования государственным пакетом акций закрытого акционерного общества "Республиканская корпорация "Телевидение и радио Казахстана" закрытому акционерному обществу "Агентство "Хабар";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расторжения договора, указанного в подпункте 1) настоящего пункта, передать право владения и пользования государственным пакетом акций закрытого акционерного общества "Республиканская корпорация "Телевидение и радио Казахстана" Министерству культуры, информации и общественного согласия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постановлению дополнить строкой, порядковый номер 21-28,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"21-28 ЗАО "Республиканская корпорация "Телевидение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радио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культуры, информации и общественного согласия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224-16,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"224-16 СТЛ - 000337 ЗАО "Республиканская 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"Телевидение и радио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Правительства Республики Казахстан от 2 августа 2001 года N 1018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P011018_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развития государственного телевидения и радио" (САПП Республики Казахстан, 2001 г., N 29, ст. 361).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подписания, кроме пунктов 2 и 3, которые вступают в силу после исполнения подпункта 1) пункта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