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52d3" w14:textId="0785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отнесения в зачет налога на добавленную стоимость, подлежащего уплате поставщикам товаров, импортируемых в Республику Казахстан, в отношении которых в соответствии с международным договором применяется иной порядок налогообложения экспорта и импорта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2002 года N 556. Утратило силу - постановлением Правительства РК от 26 мая 2005 г. N 516 (P050516)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235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(Налоговый кодекс),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Z010199_ </w:t>
      </w:r>
      <w:r>
        <w:rPr>
          <w:rFonts w:ascii="Times New Roman"/>
          <w:b w:val="false"/>
          <w:i w:val="false"/>
          <w:color w:val="000000"/>
          <w:sz w:val="28"/>
        </w:rPr>
        <w:t>
 Соглашением между Правительством Республики Казахстан и Правительством Российской Федерации от 9 октября 2000 года "О принципах взимания косвенных налогов во взаимной торговле"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налог на добавленную стоимость, подлежащий уплате поставщикам природного газа, нефти, включая природный газовый конденсат, импортируемых в Республику Казахстан из Российской Федерации, относится в зачет плательщиками налога на добавленную стоимость. Зачет производится на основании счета-фактуры, выставленного поставщиком из Российской Федерации с выделенной в нем суммой налога на добавленную стоимость, в размере ставки налога, действующей на территории Российской Федерации на момент отгрузки поставщиком из Российской Федерации, указанных в настоящем пункте товаров.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у плательщика налога на добавленную стоимость облагаемых и необлагаемых оборотов, в том числе освобожденных от налога на добавленную стоимость, налог на добавленную стоимость, подлежащий уплате поставщикам из Российской Федерации, относится в зачет в порядке, предусмотренном статьей 239 Кодекса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(Налоговый кодекс).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