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fcaf" w14:textId="f9ff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протокольно-организационных мероприятий по подготовке и проведению саммита Совещания по взаимодействию и мерам доверия в Азии в июне 2002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2002 года N 546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организации и координации подготовки к проведению саммита Совещания по взаимодействию и мерам доверия в Азии в городе Алматы в июне 2002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протокольно-организационных мероприятий по подготовке и проведению саммита Совещания по взаимодействию и мерам доверия в Азии (далее - СВМДА) в городе Алматы в июне 2002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заинтересованным государственным органам Республики Казахстан (по согласованию) и организациям (по согласованию) принять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9921170 (девять миллионов девятьсот двадцать одну тысячу сто семьдесят) тенге на оплату проживания лиц, приглашенных для участия в саммите СВМДА за счет средств, предусмотренных в республиканском бюджете на 2002 год по программе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11 июня 2001 года N 798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протокольно-организационных мероприятий по подготовке и проведению саммита Совещания по взаимодействию и мерам доверия в Азии в ноябре 2001 года в городе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21 мая 2002 года N 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План протокольно-организационных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подготовке и проведению саммита Совещания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 взаимодействию и мерам доверия в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 июне 2002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 Мероприятие         !   Срок      !   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 ! исполнения  !     за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Подготовка программы         Май 2002 года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саммита СВМДА              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Министерство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Внесение предложения по      Май 2002 года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составу казахстанской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Согласование состава         Май 2002 года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делегаций, прибывающих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встречу: официальная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делегация (1+5),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сопровождающие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(до 10 человек), сотрудники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охраны (до 5 человек)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личный оператор, фотограф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(до 4 человек). Составление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графика заезда и отъезда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саммита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Организация работы с         Май-июнь  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представителями средств      2002 года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массовой информации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Министерство культуры,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согласия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Создание штаба с участием    Май 2002       Служба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представителей силовых       года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структур (охрана,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обеспечение безопасности)                   Комитет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Организация встречи и        Июнь 2002      Протокольная служба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проводов официальных         года     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и сопровождающих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 в аэропорту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Республиканская гвардия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Разрешение на пролет над     Май-июнь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территорией Республики       2002 года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Обеспечение стоянки,         Июнь 2002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и заправка      года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спецсамолетов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Оформление аэропорта и       Июнь 2002 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улиц Алматы флагами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саммита, приветственными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транспарантами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казахском, русском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английском языках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маршрутам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делегаций и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посещения (по программе)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Транспортное обслуживание    Май-июнь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делегаций                    2002 года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Эскорт мотоциклистов,        Июнь 2002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сопровождение машинами       года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Управления дорожной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по маршрутам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Обеспечение безопасности     Июнь 2002     Служба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охраняемых лиц и делегаций   года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аэропорту, по маршрутам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следования, в местах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посещения и проживания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 программе)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дел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Медицинское обслуживание     Июнь 2002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официальных           года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и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Подготовка VIP зала          Май-июнь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2002 года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аким города Алматы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Организация размещения       Май-июнь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глав делегаций и членов      2002 года     Президента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в гостиницах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гостевых резиденциях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Алматы: "Риджент-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Анкара", "Хайят-Ридженси",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"Достык" "Казахстан",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"Амbаssаdоr", Резиденция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 гостевой Павильон,                     ЗАО "ХОЗУ"(по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2, N 3, N 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 гостевой павильон,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 N 3 "Алмалы",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Организация питания          Июнь 2002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официальных           года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и сопровож-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дающих лиц                                 Комитет национальной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безопасности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ЗАО "ХОЗУ"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Обеспечение проживания       Май-июнь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сотрудников Службы           2002 года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охраны Президента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(1 охраняемое лицо -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 номер)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ЗАО "ХОЗУ"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Обеспечение в гостинице      Май 2002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"Риджент-Анкара"             года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секретариата и 15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штабных комнат для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(оснащение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оргтехникой, телефонной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связью, канцтоварами)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ЗАО "ХОЗУ"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Закрепление 2-х              Май-июнь      Комитет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сотрудников связи            2002 года    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Обеспечение                  Июнь 2002  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своевременного               года         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прибытия/отбытия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членов делегаций                           (по согласованию),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гостиницу                                охраны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"Риджент-Анкара"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дел Республики Казахстан,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Техническое оформление       Май-июнь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зала проведения              2002 года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саммита (государственные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флаги, настольные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таблички и флажки,                      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цветы, микрофоны)                         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дел Республики Казахстан,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Изготовление подарочных      Май 2002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наборов для глав             года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Изготовление подарочных      Май 2002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наборов для членов           года    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делегаций, а также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и другой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печатной продукции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Служба охраны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Обеспечение синхронного      Май 2002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перевода                     года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ЗАО "ХОЗУ"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Рассадка в зале              Июнь 2002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"Ваll room" гостиницы        года    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"Риджент-Анкара"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Управление Делами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Президента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Освещение в средствах        Май-июнь 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массовой информации          2002 года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(приглашение, регистрация,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пресс-центра,         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расположение по пулам в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зале операторов теле-, радио-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компаний и личной прессы,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установка телеэкранов для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делегаций и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представителей средств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массовой информации)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Проведение пресс-            Июнь          Пресс-служба Президента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конференции по итогам        2002 года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саммита                                    (по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Управление Делами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Президента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информации и общественного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Подготовка проекта           Май           Пресс-служба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выступления Президента       2002 года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                (по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открытии саммита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Подготовка проекта           Май           Пресс-служба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выступления Президента       2002 года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                (по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приеме в честь Глав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государств,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участвующих в заседании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саммита СВМДА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Подготовка документов,       Май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предлагаемых к подписанию    2002 года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принятию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Подготовка церемонии         Июнь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подписания и принятия        2002 года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 саммита СВМДА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Общее фото                   Июнь       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2002         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Организация двусторонних     Июнь       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 Президента            2002 года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    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    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секретаря - Министра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иностранных дел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(Резиденция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г.Алматы, гостиница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"Риджент-Анкара",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резиденции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проживания гостей)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Подготовка тезисов к         Май        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беседе, справочно-           2000 года    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аналитических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 о странах-                      (по согласованию),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членах СВМДА и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биографических данных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Глав делегаций,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которыми намечаются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Определение и подготовка     Май        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проведения встреч       2002 года    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(флаги, настольные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таблички и флажки,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канцтовары, микрофоны)                     ЗАО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Определение квоты            Май        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двусторонних      2002 года    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Организация официального     Май-июнь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обеда от имени Президента    2002 года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Казахстан: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для глав делегаций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(определение и оформление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 проведения приема,                  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рассадка, согласование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квот для делегаций,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охранные мероприятия,                      Республиканская гвардия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подготовка меню,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музыкальной программы);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для членов делегаций,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лиц;                        Республики Казахстан,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для представителей                      города Алматы, ЗАО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массовой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Организация официального     Май-июнь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приема от имени              2002 года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секретаря - Министра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иностранных дел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глав делегаций                         ЗАО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(определение и оформление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места проведения приема,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рассадка, согласование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квот для делегаций,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подготовка меню,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музыкальной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Организация                  Май 2002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торжественного концерта      года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театре оперы и балета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имени Абая: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вывешивание флагов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всех государств-членов           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СВМДА, оформление зала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приветственными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лозунгами;               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подготовка концертной             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классической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музыки;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подготовка и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распространение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                                 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торжественного концерта;                   ЗАО "ХОЗУ"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рассадка глав и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в зале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