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3fd7" w14:textId="4a93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Межведомственной комиссии по радиочастотам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2002 года N 543.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13 апреля 2005 г. </w:t>
      </w:r>
      <w:r>
        <w:rPr>
          <w:rFonts w:ascii="Times New Roman"/>
          <w:b w:val="false"/>
          <w:i w:val="false"/>
          <w:color w:val="ff0000"/>
          <w:sz w:val="28"/>
        </w:rPr>
        <w:t>N 342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постановляет: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Межведомственной комиссии по радиочастотам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13 апреля 2005 г. </w:t>
      </w:r>
      <w:r>
        <w:rPr>
          <w:rFonts w:ascii="Times New Roman"/>
          <w:b w:val="false"/>
          <w:i w:val="false"/>
          <w:color w:val="000000"/>
          <w:sz w:val="28"/>
        </w:rPr>
        <w:t>N 342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утратившими силу: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1996 года N 1418 "Об утверждении Положения о Государственной межведомственной комиссии по радиочастотам Республики Казахстан" (САПП Республики Казахстан, 1996 г., N 47, ст. 459);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изменений и дополнений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1998 года N 1322 "Вопросы Комитета транспортного контроля Министерства транспорта, коммуникаций и туризма Республики Казахстан" (САПП Республики Казахстан, 1998 г., N 49, ст. 444);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2000 года N 947 "О внесении изменений и дополнений в постановление Правительства Республики Казахстан от 21 ноября 1996 года N 1418" (САПП Республики Казахстан, 2000 г., N 27, ст. 319). 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2002 года N 543 </w:t>
            </w:r>
          </w:p>
        </w:tc>
      </w:tr>
    </w:tbl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радиочастотам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13 апреля 2005 г. </w:t>
      </w:r>
      <w:r>
        <w:rPr>
          <w:rFonts w:ascii="Times New Roman"/>
          <w:b w:val="false"/>
          <w:i w:val="false"/>
          <w:color w:val="ff0000"/>
          <w:sz w:val="28"/>
        </w:rPr>
        <w:t>N 342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радиочастотам Республики Казахстан (далее - Комиссия) является консультативно-совещательным органом при Правительстве Республики Казахстан, осуществляющим выработку предложений по формированию единой государственной политики и координации работ в области распределения и использования радиочастотного спектра, а также обеспечения электромагнитной совместимости радиоэлектронных средств различного назначения.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13 апреля 2005 г. </w:t>
      </w:r>
      <w:r>
        <w:rPr>
          <w:rFonts w:ascii="Times New Roman"/>
          <w:b w:val="false"/>
          <w:i w:val="false"/>
          <w:color w:val="000000"/>
          <w:sz w:val="28"/>
        </w:rPr>
        <w:t>N 342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Комиссии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является выработка предложений: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тенденций развития радиоэлектронных средств по долгосрочной внешней и внутренней политике Республики Казахстан в области распределения и использования радиочастотного спектра Республики Казахстан с целью повышения эффективности его использования, как ограниченного природного ресурса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координации работы государственных органов и организаций Республики Казахстан, заказывающих, разрабатывающих, эксплуатирующих или закупающих за рубежом радиоэлектронные средства и высокочастотные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определению основных технических характеристик и иных требований к радиоэлектронным средствам и высокочастотным устройствам при их разработке, производстве и поставке на внутренний рынок Республики Казахстан.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осуществляет функции по выработке следующих предложений: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проведению работ по созданию и развитию единой государственной системы сбора и учета информации для эффективного использования радиочастотного спектра;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планированию распределения и использования полос (номиналов) радиочастот или радиочастотных каналов для производимых, разрабатываемых (модернизируемых) в Республике Казахстан или закупаемых за рубежом радиоэлектронных средств различного назначения, а также орбит и точек (участков) стояния искусственных спутников на геостационарной орбите спутниковых систем (сетей)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проведению конверсии радиочастотного спектра Республики Казахстан с целью внедрения перспективных стандартов и технологий радиоэлектронных средств различного назначения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разработке, определению и согласованию требований и основных технических характеристик (норм) для производства или закупки за границей для дальнейшего использования на территории Республики Казахстан радиоэлектронных средств и высокочастотных устройств различного назначения, на которые отсутствуют государственные стандарты;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проведению мероприятий по совершенствованию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Таблицы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распределения полос частот между радиослужбами Республики Казахстан в диапазоне частот от 3 кГц до 400 ГГц в соответствии с международными договорами в области электро- и радиосвязи;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подготовке материалов для участия представителей уполномоченного органа в области связи Республики Казахстан в конференциях и собраниях Международного союза электросвязи по вопросам распределения и использования радиочастотного спектра;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обеспечению выполнения на территории Республики Казахстан международных договоров в области электро- и радиосвязи;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утверждению новых стандартов и технологий радиоэлектронных средств различного назначения в соответствии с международными договорами в области электро- и радиосвязи с целью их дальнейшего внедрения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утверждению норм частотно-территориального разноса радиоэлектронных средств в целях обеспечения их электромагнитной совместимости, а также планов частотно-территориального распределения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выдаче уполномоченным органом в области связи  разрешений юридическим (физическим) лицам на использование радиочастотного спектра радиоэлектронными средствами.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реализации основных задач и осуществления своих функций Комиссия имеет право: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совершенствованию законодательства Республики Казахстан в области распределения и использования радиочастотного спектра;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по приостановлению или запрещению разработки, производства, ввоза и использованию радиоэлектронных средств и высокочастотных устройств, а также других технических средств, не соответствующих санитарным нормам излучения и нормам допускаемых индустриальных электро- и радиопомех, а также в случаях нарушения законодательства Республики Казахстан в области распределения и использования радиочастотного спектра;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необходимую информацию у пользователей радиочастотного спектра по вопросам, относящимся к компетенции Комиссии. 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 осуществляемую Комиссией. В состав Комиссии входят заместитель председателя Комиссии, который во время отсутствия председателя Комиссии выполняет его функции, а также представители заинтересованных государственных органов и организаций Республики Казахстан.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14 октября 2002 г. </w:t>
      </w:r>
      <w:r>
        <w:rPr>
          <w:rFonts w:ascii="Times New Roman"/>
          <w:b w:val="false"/>
          <w:i w:val="false"/>
          <w:color w:val="000000"/>
          <w:sz w:val="28"/>
        </w:rPr>
        <w:t>N 1124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февраля 2004 г.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июня 2004 года </w:t>
      </w:r>
      <w:r>
        <w:rPr>
          <w:rFonts w:ascii="Times New Roman"/>
          <w:b w:val="false"/>
          <w:i w:val="false"/>
          <w:color w:val="000000"/>
          <w:sz w:val="28"/>
        </w:rPr>
        <w:t>N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апреля 2005 г. </w:t>
      </w:r>
      <w:r>
        <w:rPr>
          <w:rFonts w:ascii="Times New Roman"/>
          <w:b w:val="false"/>
          <w:i w:val="false"/>
          <w:color w:val="000000"/>
          <w:sz w:val="28"/>
        </w:rPr>
        <w:t>N 342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Рабочим органом Комиссии является Министерство по инвестициям и развитию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заседания Комиссии секретарь Комиссии оформляет протокол.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Заседания Комиссии проводятся по мере необходимости, но не реже одного раза в год и считаются правомочными, если на них присутствует не менее двух третей от общего числа членов Комиссии.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9-1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Решение Комиссии носит рекомендательный характер.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