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e5f5" w14:textId="22fe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выплаты специальных государственных пособий, государственной адресной социальной помощи и жилищной помощи гражданам Республики Казахстан, проживающим в городе Байконыр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2002 года N 536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социальной защиты граждан Республики Казахстан, проживающих в городе Байконыр,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акиму Кызылординской области 99690200 (девяносто девять миллионов шестьсот девяносто тысяч двести) тенге для оказания государственной адресной социальной помощи и жилищной помощи гражданам Республики Казахстан, проживающим в городе Байконыр и имеющим право на их получение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обеспечить выплаты специальных государственных пособий, государственной адресной социальной помощи и жилищной помощи гражданам Республики Казахстан, проживающим в городе Байконыр и имеющим право на их получение,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обеспечить выплату специальных государственных пособий, предусмотренных в республиканском бюджете на 2002 год, гражданам Республики Казахстан, проживающим в городе Байконыр и имеющим право на их получение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